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4BDE9" w14:textId="0964FFBB" w:rsidR="001A573D" w:rsidRPr="001A573D" w:rsidRDefault="000D21D0" w:rsidP="000D21D0">
      <w:pPr>
        <w:jc w:val="center"/>
      </w:pPr>
      <w:r w:rsidRPr="001A573D">
        <w:rPr>
          <w:b/>
          <w:sz w:val="36"/>
          <w:lang w:val="ru-RU"/>
        </w:rPr>
        <w:br/>
      </w:r>
      <w:r w:rsidRPr="001A573D">
        <w:rPr>
          <w:b/>
          <w:sz w:val="36"/>
          <w:lang w:val="ru-RU"/>
        </w:rPr>
        <w:br/>
      </w:r>
      <w:r w:rsidR="001A573D" w:rsidRPr="001A573D">
        <w:rPr>
          <w:b/>
        </w:rPr>
        <w:t>Дзяржаўная ўстанова адукацыі</w:t>
      </w:r>
      <w:r w:rsidR="001A573D" w:rsidRPr="001A573D">
        <w:rPr>
          <w:b/>
        </w:rPr>
        <w:br/>
      </w:r>
    </w:p>
    <w:p w14:paraId="5F06658A" w14:textId="77777777" w:rsidR="001A573D" w:rsidRPr="001A573D" w:rsidRDefault="001A573D" w:rsidP="000D21D0">
      <w:pPr>
        <w:jc w:val="center"/>
      </w:pPr>
      <w:r w:rsidRPr="001A573D">
        <w:rPr>
          <w:b/>
        </w:rPr>
        <w:t>«Старлыгская сярэдняя школа імя Івана Аніські»</w:t>
      </w:r>
      <w:r w:rsidRPr="001A573D">
        <w:rPr>
          <w:b/>
        </w:rPr>
        <w:br/>
      </w:r>
      <w:r w:rsidRPr="001A573D">
        <w:rPr>
          <w:b/>
        </w:rPr>
        <w:br/>
      </w:r>
    </w:p>
    <w:p w14:paraId="13724D6E" w14:textId="77777777" w:rsidR="001A573D" w:rsidRPr="001A573D" w:rsidRDefault="001A573D" w:rsidP="000D21D0">
      <w:pPr>
        <w:jc w:val="center"/>
        <w:rPr>
          <w:lang w:val="ru-RU"/>
        </w:rPr>
      </w:pPr>
      <w:r w:rsidRPr="001A573D">
        <w:rPr>
          <w:lang w:val="ru-RU"/>
        </w:rPr>
        <w:t>Урок па тэме:</w:t>
      </w:r>
      <w:r w:rsidRPr="001A573D">
        <w:rPr>
          <w:lang w:val="ru-RU"/>
        </w:rPr>
        <w:br/>
      </w:r>
    </w:p>
    <w:p w14:paraId="231136D3" w14:textId="77777777" w:rsidR="001A573D" w:rsidRPr="001A573D" w:rsidRDefault="001A573D" w:rsidP="000D21D0">
      <w:pPr>
        <w:jc w:val="center"/>
        <w:rPr>
          <w:lang w:val="ru-RU"/>
        </w:rPr>
      </w:pPr>
      <w:r w:rsidRPr="001A573D">
        <w:rPr>
          <w:b/>
          <w:lang w:val="ru-RU"/>
        </w:rPr>
        <w:t>«Вайна англійскіх калоній за незалежнасць.</w:t>
      </w:r>
      <w:r w:rsidRPr="001A573D">
        <w:rPr>
          <w:b/>
          <w:lang w:val="ru-RU"/>
        </w:rPr>
        <w:br/>
        <w:t>Уварэнне ЗША»</w:t>
      </w:r>
      <w:r w:rsidRPr="001A573D">
        <w:rPr>
          <w:b/>
          <w:lang w:val="ru-RU"/>
        </w:rPr>
        <w:br/>
      </w:r>
      <w:r w:rsidRPr="001A573D">
        <w:rPr>
          <w:b/>
          <w:lang w:val="ru-RU"/>
        </w:rPr>
        <w:br/>
      </w:r>
    </w:p>
    <w:p w14:paraId="66710987" w14:textId="77777777" w:rsidR="001A573D" w:rsidRPr="001A573D" w:rsidRDefault="001A573D" w:rsidP="000D21D0">
      <w:pPr>
        <w:jc w:val="center"/>
        <w:rPr>
          <w:lang w:val="ru-RU"/>
        </w:rPr>
      </w:pPr>
      <w:r w:rsidRPr="001A573D">
        <w:rPr>
          <w:lang w:val="ru-RU"/>
        </w:rPr>
        <w:t>Настаўнік: Кумішча Алена Канстанцінаўна</w:t>
      </w:r>
      <w:r w:rsidRPr="001A573D">
        <w:rPr>
          <w:lang w:val="ru-RU"/>
        </w:rPr>
        <w:br/>
      </w:r>
      <w:r w:rsidRPr="001A573D">
        <w:rPr>
          <w:lang w:val="ru-RU"/>
        </w:rPr>
        <w:br/>
      </w:r>
    </w:p>
    <w:p w14:paraId="198767D2" w14:textId="77777777" w:rsidR="001A573D" w:rsidRPr="001A573D" w:rsidRDefault="001A573D" w:rsidP="000D21D0">
      <w:pPr>
        <w:jc w:val="center"/>
        <w:rPr>
          <w:lang w:val="ru-RU"/>
        </w:rPr>
      </w:pPr>
      <w:r w:rsidRPr="001A573D">
        <w:rPr>
          <w:lang w:val="ru-RU"/>
        </w:rPr>
        <w:t>аг. Старлыгі</w:t>
      </w:r>
      <w:r w:rsidRPr="001A573D">
        <w:rPr>
          <w:lang w:val="ru-RU"/>
        </w:rPr>
        <w:br/>
        <w:t>2026 год</w:t>
      </w:r>
    </w:p>
    <w:p w14:paraId="7AA6ACB7" w14:textId="77777777" w:rsidR="001A573D" w:rsidRPr="001A573D" w:rsidRDefault="001A573D" w:rsidP="000D21D0">
      <w:pPr>
        <w:jc w:val="both"/>
        <w:rPr>
          <w:lang w:val="ru-RU"/>
        </w:rPr>
      </w:pPr>
      <w:r w:rsidRPr="001A573D">
        <w:rPr>
          <w:lang w:val="ru-RU"/>
        </w:rPr>
        <w:br w:type="page"/>
      </w:r>
    </w:p>
    <w:p w14:paraId="12F35FD2" w14:textId="4FBD3EE8" w:rsidR="00952AA5" w:rsidRPr="001A573D" w:rsidRDefault="000D21D0" w:rsidP="000D21D0">
      <w:pPr>
        <w:spacing w:after="120" w:line="360" w:lineRule="auto"/>
        <w:jc w:val="both"/>
        <w:rPr>
          <w:lang w:val="ru-RU"/>
        </w:rPr>
      </w:pPr>
      <w:r w:rsidRPr="001164CE">
        <w:rPr>
          <w:b/>
          <w:bCs/>
          <w:lang w:val="ru-RU"/>
        </w:rPr>
        <w:lastRenderedPageBreak/>
        <w:t>Тэма ўрока:</w:t>
      </w:r>
      <w:r w:rsidRPr="001A573D">
        <w:rPr>
          <w:lang w:val="ru-RU"/>
        </w:rPr>
        <w:t xml:space="preserve"> Вайна англійскіх </w:t>
      </w:r>
      <w:r w:rsidRPr="001A573D">
        <w:rPr>
          <w:lang w:val="ru-RU"/>
        </w:rPr>
        <w:t>калоній за незалежнасць. Утварэнне ЗША.</w:t>
      </w:r>
    </w:p>
    <w:p w14:paraId="1DAFA4E0" w14:textId="303610AE" w:rsidR="00952AA5" w:rsidRPr="001A573D" w:rsidRDefault="000D21D0" w:rsidP="000D21D0">
      <w:pPr>
        <w:spacing w:after="120" w:line="360" w:lineRule="auto"/>
        <w:jc w:val="both"/>
        <w:rPr>
          <w:lang w:val="ru-RU"/>
        </w:rPr>
      </w:pPr>
      <w:r w:rsidRPr="001164CE">
        <w:rPr>
          <w:b/>
          <w:bCs/>
          <w:lang w:val="ru-RU"/>
        </w:rPr>
        <w:t>Тып урока:</w:t>
      </w:r>
      <w:r w:rsidRPr="001A573D">
        <w:rPr>
          <w:lang w:val="ru-RU"/>
        </w:rPr>
        <w:t xml:space="preserve"> камбін</w:t>
      </w:r>
      <w:r w:rsidR="000A0804">
        <w:rPr>
          <w:lang w:val="ru-RU"/>
        </w:rPr>
        <w:t>аваны</w:t>
      </w:r>
    </w:p>
    <w:p w14:paraId="7654F7F1" w14:textId="23A8CE5B" w:rsidR="00952AA5" w:rsidRPr="001A573D" w:rsidRDefault="000D21D0" w:rsidP="000D21D0">
      <w:pPr>
        <w:spacing w:after="120" w:line="360" w:lineRule="auto"/>
        <w:jc w:val="both"/>
        <w:rPr>
          <w:lang w:val="ru-RU"/>
        </w:rPr>
      </w:pPr>
      <w:r w:rsidRPr="001164CE">
        <w:rPr>
          <w:b/>
          <w:bCs/>
          <w:lang w:val="ru-RU"/>
        </w:rPr>
        <w:t>Абсталяванне:</w:t>
      </w:r>
      <w:r w:rsidRPr="001A573D">
        <w:rPr>
          <w:lang w:val="ru-RU"/>
        </w:rPr>
        <w:br/>
        <w:t>мультыборд, прэзентацыя, карта “Вайна англійскіх калоній за незалежнасць 1775–1783 гг.”, карткі роляў («Лаялісты», «Патрыёты»), раздрукаваны фра</w:t>
      </w:r>
      <w:r w:rsidR="001A573D">
        <w:rPr>
          <w:lang w:val="ru-RU"/>
        </w:rPr>
        <w:t>г</w:t>
      </w:r>
      <w:r w:rsidRPr="001A573D">
        <w:rPr>
          <w:lang w:val="ru-RU"/>
        </w:rPr>
        <w:t>мент тэксту Дэкларацыі незалежнасц</w:t>
      </w:r>
      <w:r w:rsidRPr="001A573D">
        <w:rPr>
          <w:lang w:val="ru-RU"/>
        </w:rPr>
        <w:t>і, раздрукаваныя карты “Вайна англійскіх калоній за незалежнасць”, раздрукаваныя карткі з заданнямі па карце, падручнік.</w:t>
      </w:r>
    </w:p>
    <w:p w14:paraId="34B8DF33" w14:textId="77777777" w:rsidR="00952AA5" w:rsidRPr="001A573D" w:rsidRDefault="000D21D0" w:rsidP="000D21D0">
      <w:pPr>
        <w:spacing w:after="120" w:line="360" w:lineRule="auto"/>
        <w:jc w:val="both"/>
        <w:rPr>
          <w:lang w:val="ru-RU"/>
        </w:rPr>
      </w:pPr>
      <w:r w:rsidRPr="001164CE">
        <w:rPr>
          <w:b/>
          <w:bCs/>
          <w:lang w:val="ru-RU"/>
        </w:rPr>
        <w:t>Мэта:</w:t>
      </w:r>
      <w:r w:rsidRPr="001A573D">
        <w:rPr>
          <w:lang w:val="ru-RU"/>
        </w:rPr>
        <w:br/>
        <w:t>Сфарміраваць цэласнае ўяўленне пра асноўныя этапы станаўлення дзяржаўнасці ЗША: ад прычын канфлікту з метраполіяй да прыняцця Кан</w:t>
      </w:r>
      <w:r w:rsidRPr="001A573D">
        <w:rPr>
          <w:lang w:val="ru-RU"/>
        </w:rPr>
        <w:t>стытуцыі 1787 года.</w:t>
      </w:r>
    </w:p>
    <w:p w14:paraId="33576ABD" w14:textId="77777777" w:rsidR="00952AA5" w:rsidRPr="001A573D" w:rsidRDefault="000D21D0" w:rsidP="000D21D0">
      <w:pPr>
        <w:spacing w:after="120" w:line="360" w:lineRule="auto"/>
        <w:jc w:val="both"/>
        <w:rPr>
          <w:lang w:val="ru-RU"/>
        </w:rPr>
      </w:pPr>
      <w:r w:rsidRPr="001164CE">
        <w:rPr>
          <w:b/>
          <w:bCs/>
          <w:lang w:val="ru-RU"/>
        </w:rPr>
        <w:t>Задачы:</w:t>
      </w:r>
      <w:r w:rsidRPr="001A573D">
        <w:rPr>
          <w:lang w:val="ru-RU"/>
        </w:rPr>
        <w:br/>
      </w:r>
      <w:r w:rsidRPr="001164CE">
        <w:rPr>
          <w:i/>
          <w:iCs/>
          <w:lang w:val="ru-RU"/>
        </w:rPr>
        <w:t>Адукацыйныя:</w:t>
      </w:r>
      <w:r w:rsidRPr="001A573D">
        <w:rPr>
          <w:lang w:val="ru-RU"/>
        </w:rPr>
        <w:br/>
        <w:t>Вывучыць ключавыя паняцці (метраполія, калонія, лаялісты, патрыёты, Дэкларацыя незалежнасці, Канстытуцыя, федэрацыя) і даты (1775 г., 4 ліпеня 1776 г., 1787 г.).</w:t>
      </w:r>
    </w:p>
    <w:p w14:paraId="3BA6ABE1" w14:textId="1FC4FCBD" w:rsidR="00952AA5" w:rsidRPr="001A573D" w:rsidRDefault="000D21D0" w:rsidP="000D21D0">
      <w:pPr>
        <w:spacing w:after="120" w:line="360" w:lineRule="auto"/>
        <w:jc w:val="both"/>
        <w:rPr>
          <w:lang w:val="ru-RU"/>
        </w:rPr>
      </w:pPr>
      <w:r w:rsidRPr="001164CE">
        <w:rPr>
          <w:i/>
          <w:iCs/>
          <w:lang w:val="ru-RU"/>
        </w:rPr>
        <w:t>Развіццёвыя:</w:t>
      </w:r>
      <w:r w:rsidRPr="001A573D">
        <w:rPr>
          <w:lang w:val="ru-RU"/>
        </w:rPr>
        <w:br/>
        <w:t>Развіваць уменне аналізаваць гістарычныя</w:t>
      </w:r>
      <w:r w:rsidRPr="001A573D">
        <w:rPr>
          <w:lang w:val="ru-RU"/>
        </w:rPr>
        <w:t xml:space="preserve"> дакументы і тэкст падручніка, працаваць з картай, удзельнічаць у дыскусіі і аргументаваць уласную пазіцыю.</w:t>
      </w:r>
    </w:p>
    <w:p w14:paraId="4A74607D" w14:textId="77777777" w:rsidR="002362F3" w:rsidRDefault="000D21D0" w:rsidP="000D21D0">
      <w:pPr>
        <w:spacing w:after="120" w:line="360" w:lineRule="auto"/>
        <w:jc w:val="both"/>
        <w:rPr>
          <w:lang w:val="ru-RU"/>
        </w:rPr>
      </w:pPr>
      <w:r w:rsidRPr="001164CE">
        <w:rPr>
          <w:i/>
          <w:iCs/>
          <w:lang w:val="ru-RU"/>
        </w:rPr>
        <w:t>Выхаваўчыя:</w:t>
      </w:r>
      <w:r w:rsidRPr="001A573D">
        <w:rPr>
          <w:lang w:val="ru-RU"/>
        </w:rPr>
        <w:br/>
        <w:t>Выхоўваць павагу да гістарычнага вопыту барацьбы народаў за свабоду і незалежнасць, фарміраваць уяўленні пра дэмакратычныя каштоўнасці і</w:t>
      </w:r>
      <w:r w:rsidRPr="001A573D">
        <w:rPr>
          <w:lang w:val="ru-RU"/>
        </w:rPr>
        <w:t xml:space="preserve"> грамадзянскасць.</w:t>
      </w:r>
    </w:p>
    <w:p w14:paraId="450DC865" w14:textId="2CCD020D" w:rsidR="002362F3" w:rsidRPr="00FF7FCB" w:rsidRDefault="002362F3" w:rsidP="000D21D0">
      <w:pPr>
        <w:spacing w:after="120" w:line="360" w:lineRule="auto"/>
        <w:jc w:val="both"/>
        <w:rPr>
          <w:b/>
          <w:bCs/>
          <w:lang w:val="ru-RU"/>
        </w:rPr>
      </w:pPr>
      <w:r w:rsidRPr="002362F3">
        <w:rPr>
          <w:b/>
          <w:bCs/>
          <w:lang w:val="ru-RU"/>
        </w:rPr>
        <w:t>Ход урока</w:t>
      </w:r>
    </w:p>
    <w:p w14:paraId="3CCDA667" w14:textId="77777777" w:rsidR="002362F3" w:rsidRPr="002362F3" w:rsidRDefault="002362F3" w:rsidP="000D21D0">
      <w:pPr>
        <w:spacing w:after="120" w:line="360" w:lineRule="auto"/>
        <w:jc w:val="both"/>
        <w:rPr>
          <w:b/>
          <w:bCs/>
          <w:lang w:val="ru-RU"/>
        </w:rPr>
      </w:pPr>
      <w:r w:rsidRPr="002362F3">
        <w:rPr>
          <w:b/>
          <w:bCs/>
          <w:lang w:val="ru-RU"/>
        </w:rPr>
        <w:t>I. Арганізацыйны момант</w:t>
      </w:r>
    </w:p>
    <w:p w14:paraId="3875A3D9" w14:textId="7777777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Прывітанне, настрой на працу, праверка гатоўнасці да ўрока.</w:t>
      </w:r>
    </w:p>
    <w:p w14:paraId="141B7AED" w14:textId="4FD4874F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</w:p>
    <w:p w14:paraId="7D478752" w14:textId="77777777" w:rsidR="002362F3" w:rsidRPr="002362F3" w:rsidRDefault="002362F3" w:rsidP="000D21D0">
      <w:pPr>
        <w:spacing w:after="120" w:line="360" w:lineRule="auto"/>
        <w:jc w:val="both"/>
        <w:rPr>
          <w:b/>
          <w:bCs/>
          <w:lang w:val="ru-RU"/>
        </w:rPr>
      </w:pPr>
      <w:r w:rsidRPr="002362F3">
        <w:rPr>
          <w:b/>
          <w:bCs/>
          <w:lang w:val="ru-RU"/>
        </w:rPr>
        <w:t>II. Праверка д/з</w:t>
      </w:r>
    </w:p>
    <w:p w14:paraId="3C1F61F4" w14:textId="4341978D" w:rsidR="002362F3" w:rsidRPr="002362F3" w:rsidRDefault="001164CE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2362F3" w:rsidRPr="002362F3">
        <w:rPr>
          <w:lang w:val="ru-RU"/>
        </w:rPr>
        <w:t>На мінулым уроку мы з вамі пачалі вывучэнне новага раздзела «Амерыка» і разгледзелі першую тэму — каланізацыя Паўночнай Амерыкі. (Слайд 1)</w:t>
      </w:r>
    </w:p>
    <w:p w14:paraId="1AFDAF93" w14:textId="7777777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Давайце ўспомнім, аб чым вы даведаліся на мінулым уроку. Для гэтага вам неабходна зачытаць выказванне і замест кропак уставіць патрэбныя даты або паняцці. Увага на экран. (Слайд 2)</w:t>
      </w:r>
    </w:p>
    <w:p w14:paraId="2D1C87A4" w14:textId="6DFC9128" w:rsidR="002362F3" w:rsidRPr="002362F3" w:rsidRDefault="001164CE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2362F3" w:rsidRPr="002362F3">
        <w:rPr>
          <w:lang w:val="ru-RU"/>
        </w:rPr>
        <w:t>Сёння мы з вамі на кароткі час станем удзельнікамі вельмі важных падзей, якія адбыліся ў англійскіх калоніях у Паўночнай Амерыцы амаль 250 гадоў назад. На пачатку я прапаную вам крыху пагрузіцца ў атмасферу таго часу.</w:t>
      </w:r>
      <w:r w:rsidR="00C86389">
        <w:rPr>
          <w:lang w:val="ru-RU"/>
        </w:rPr>
        <w:t xml:space="preserve">    </w:t>
      </w:r>
    </w:p>
    <w:p w14:paraId="3A8C6EE7" w14:textId="77777777" w:rsidR="002362F3" w:rsidRPr="002362F3" w:rsidRDefault="002362F3" w:rsidP="000D21D0">
      <w:pPr>
        <w:spacing w:after="120" w:line="360" w:lineRule="auto"/>
        <w:jc w:val="both"/>
        <w:rPr>
          <w:b/>
          <w:bCs/>
          <w:lang w:val="ru-RU"/>
        </w:rPr>
      </w:pPr>
      <w:r w:rsidRPr="002362F3">
        <w:rPr>
          <w:b/>
          <w:bCs/>
          <w:lang w:val="ru-RU"/>
        </w:rPr>
        <w:t>III. Матывацыя і мэтапастаноўка (ролевая гульня)</w:t>
      </w:r>
    </w:p>
    <w:p w14:paraId="388762F8" w14:textId="415930AA" w:rsidR="002362F3" w:rsidRPr="002362F3" w:rsidRDefault="00C8638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2362F3" w:rsidRPr="002362F3">
        <w:rPr>
          <w:lang w:val="ru-RU"/>
        </w:rPr>
        <w:t>Зараз кожнаму з вас я раздам карткі з апісаннем гістарычнага персанажа, ролю якога вам давядзецца сыграць, і самае галоўнае — з апісаннем пазіцыі, якую ваш герой будзеце абараняць.</w:t>
      </w:r>
    </w:p>
    <w:p w14:paraId="5A5463F0" w14:textId="2A3D2DEC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У вас ёсць 1–2 хвіліны, каб ўжыцца ў вобраз і падрыхтавацца да дыскусіі са сваімі апанентамі.</w:t>
      </w:r>
    </w:p>
    <w:p w14:paraId="728AD330" w14:textId="51F78782" w:rsidR="002362F3" w:rsidRPr="002362F3" w:rsidRDefault="00C8638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</w:t>
      </w:r>
      <w:r w:rsidR="002362F3" w:rsidRPr="002362F3">
        <w:rPr>
          <w:lang w:val="ru-RU"/>
        </w:rPr>
        <w:t>Цяпер уявіце: мы з вамі — жыхары англійскіх калоній у Паўночнай Амерыцы ў 1770-я гады. Мы сабраліся на плошчы ў Бостане, каб вырашыць наш агульны лёс. (Слайд 3)</w:t>
      </w:r>
    </w:p>
    <w:p w14:paraId="52D4D2F2" w14:textId="7777777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Сярод нас ёсць дзве групы людзей:</w:t>
      </w:r>
    </w:p>
    <w:p w14:paraId="49AD6727" w14:textId="7777777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• тыя, хто верны англійскаму каралю Георгу III і якія і надалей жадаюць заставацца падданымі Вялікабрытаніі;</w:t>
      </w:r>
      <w:r w:rsidRPr="002362F3">
        <w:rPr>
          <w:lang w:val="ru-RU"/>
        </w:rPr>
        <w:br/>
        <w:t>• тыя, хто патрабуе незалежнасці калоній.</w:t>
      </w:r>
    </w:p>
    <w:p w14:paraId="1C5B29D2" w14:textId="7777777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Першыя назаваліся лаялістамі, так як былі лаяльнымі да караля, другія — патрыётамі.</w:t>
      </w:r>
    </w:p>
    <w:p w14:paraId="70603148" w14:textId="7777777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lastRenderedPageBreak/>
        <w:t>Слова прадастаўляецца лаялістам.</w:t>
      </w:r>
    </w:p>
    <w:p w14:paraId="473DEF50" w14:textId="14426B6E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Назавіце сябе і адкажыце, чаму вы лічыце, што нельга аддзяляцца ад Брытаніі?</w:t>
      </w:r>
    </w:p>
    <w:p w14:paraId="2E12A76E" w14:textId="77777777" w:rsidR="002362F3" w:rsidRPr="00B63EA0" w:rsidRDefault="002362F3" w:rsidP="000D21D0">
      <w:pPr>
        <w:spacing w:after="120" w:line="360" w:lineRule="auto"/>
        <w:jc w:val="both"/>
        <w:rPr>
          <w:b/>
          <w:bCs/>
          <w:i/>
          <w:iCs/>
          <w:lang w:val="ru-RU"/>
        </w:rPr>
      </w:pPr>
      <w:r w:rsidRPr="00B63EA0">
        <w:rPr>
          <w:b/>
          <w:bCs/>
          <w:i/>
          <w:iCs/>
          <w:lang w:val="ru-RU"/>
        </w:rPr>
        <w:t>Вучань-лаяліст</w:t>
      </w:r>
    </w:p>
    <w:p w14:paraId="1CADF8DC" w14:textId="77777777" w:rsidR="002362F3" w:rsidRPr="00B63EA0" w:rsidRDefault="002362F3" w:rsidP="000D21D0">
      <w:pPr>
        <w:numPr>
          <w:ilvl w:val="0"/>
          <w:numId w:val="10"/>
        </w:num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Я вырас як падданы Брытанскай Кароны і ганаруся тым, што зямля, на якой жыве мая сям’я, з’яўляюцца часткай велізарнай імперыі. Мы — англічане. Гэта наша радзіма і наша культура. Нельга здраджваць свайму каралю. Для мяне паўстанне супраць Велікабрытаніі раўназначна здрадзе.</w:t>
      </w:r>
    </w:p>
    <w:p w14:paraId="5930D7DA" w14:textId="77777777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Брытанская армія і флот абараняюць нас ад ворагаў (напрыклад, ад французаў і індзейцаў). Без іх мы будзем безабароннымі.</w:t>
      </w:r>
    </w:p>
    <w:p w14:paraId="41D5AE6C" w14:textId="67745DAC" w:rsidR="002362F3" w:rsidRPr="00B63EA0" w:rsidRDefault="002362F3" w:rsidP="000D21D0">
      <w:pPr>
        <w:numPr>
          <w:ilvl w:val="0"/>
          <w:numId w:val="11"/>
        </w:num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 xml:space="preserve">Наш кароль Георг III забяспечвае стабільнасць. Незалежнасць прывядзе </w:t>
      </w:r>
      <w:proofErr w:type="gramStart"/>
      <w:r w:rsidRPr="00B63EA0">
        <w:rPr>
          <w:i/>
          <w:iCs/>
          <w:lang w:val="ru-RU"/>
        </w:rPr>
        <w:t>да  анархіі</w:t>
      </w:r>
      <w:proofErr w:type="gramEnd"/>
      <w:r w:rsidRPr="00B63EA0">
        <w:rPr>
          <w:i/>
          <w:iCs/>
          <w:lang w:val="ru-RU"/>
        </w:rPr>
        <w:t xml:space="preserve"> і, магчыма, да ўзаемнай вайны паміж калоніямі.</w:t>
      </w:r>
    </w:p>
    <w:p w14:paraId="3D91321C" w14:textId="77777777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Наш гандаль квітнее дзякуючы сувязям з Лонданам і абароне гандлёвых шляхоў. Разрыў з Брытаніяй разарыць мяне і многіх іншых гандляроў.</w:t>
      </w:r>
    </w:p>
    <w:p w14:paraId="51078AB5" w14:textId="3EE96D25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Незалежнасць — дрэнная ідэя!</w:t>
      </w:r>
    </w:p>
    <w:p w14:paraId="29611BE5" w14:textId="7777777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Добра, ваша пазіцыя зразумелая.</w:t>
      </w:r>
    </w:p>
    <w:p w14:paraId="4BF416C8" w14:textId="37EDFCD7" w:rsidR="002362F3" w:rsidRPr="002362F3" w:rsidRDefault="002362F3" w:rsidP="000D21D0">
      <w:pPr>
        <w:spacing w:after="120" w:line="360" w:lineRule="auto"/>
        <w:jc w:val="both"/>
        <w:rPr>
          <w:lang w:val="ru-RU"/>
        </w:rPr>
      </w:pPr>
      <w:r w:rsidRPr="002362F3">
        <w:rPr>
          <w:lang w:val="ru-RU"/>
        </w:rPr>
        <w:t>А што думаюць патрыёты? Назавіце сябе і растлучачце, чым вы не задавалены?</w:t>
      </w:r>
    </w:p>
    <w:p w14:paraId="6E1AC661" w14:textId="77777777" w:rsidR="002362F3" w:rsidRPr="00B63EA0" w:rsidRDefault="002362F3" w:rsidP="000D21D0">
      <w:pPr>
        <w:spacing w:after="120" w:line="360" w:lineRule="auto"/>
        <w:jc w:val="both"/>
        <w:rPr>
          <w:b/>
          <w:bCs/>
          <w:i/>
          <w:iCs/>
          <w:lang w:val="ru-RU"/>
        </w:rPr>
      </w:pPr>
      <w:r w:rsidRPr="00B63EA0">
        <w:rPr>
          <w:b/>
          <w:bCs/>
          <w:i/>
          <w:iCs/>
          <w:lang w:val="ru-RU"/>
        </w:rPr>
        <w:t>Вучань-патрыёт</w:t>
      </w:r>
    </w:p>
    <w:p w14:paraId="14395B45" w14:textId="77777777" w:rsidR="002362F3" w:rsidRPr="00B63EA0" w:rsidRDefault="002362F3" w:rsidP="000D21D0">
      <w:pPr>
        <w:numPr>
          <w:ilvl w:val="0"/>
          <w:numId w:val="12"/>
        </w:num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Чым не задаваолены? Ды нас прыгнятаюць! У Лондане прымаюць законы і ўводзяць падаткі без нашай згоды.</w:t>
      </w:r>
    </w:p>
    <w:p w14:paraId="776F2C6C" w14:textId="77777777" w:rsidR="002362F3" w:rsidRPr="00B63EA0" w:rsidRDefault="002362F3" w:rsidP="000D21D0">
      <w:pPr>
        <w:spacing w:after="120" w:line="360" w:lineRule="auto"/>
        <w:rPr>
          <w:i/>
          <w:iCs/>
          <w:lang w:val="ru-RU"/>
        </w:rPr>
      </w:pPr>
      <w:r w:rsidRPr="00B63EA0">
        <w:rPr>
          <w:i/>
          <w:iCs/>
          <w:lang w:val="ru-RU"/>
        </w:rPr>
        <w:t>• Хочаш напісаць пісьмо? Заплаці!</w:t>
      </w:r>
      <w:r w:rsidRPr="00B63EA0">
        <w:rPr>
          <w:i/>
          <w:iCs/>
          <w:lang w:val="ru-RU"/>
        </w:rPr>
        <w:br/>
        <w:t>• Хочаш газету? Заплаці!</w:t>
      </w:r>
      <w:r w:rsidRPr="00B63EA0">
        <w:rPr>
          <w:i/>
          <w:iCs/>
          <w:lang w:val="ru-RU"/>
        </w:rPr>
        <w:br/>
        <w:t>• П’еш чай? Аддай грошы каралю!</w:t>
      </w:r>
      <w:r w:rsidRPr="00B63EA0">
        <w:rPr>
          <w:i/>
          <w:iCs/>
          <w:lang w:val="ru-RU"/>
        </w:rPr>
        <w:br/>
        <w:t>• Прыехалі салдаты з Брытаніі? Пусці іх да сябе дадому, кармі і паі бясплатна!</w:t>
      </w:r>
    </w:p>
    <w:p w14:paraId="7F081A93" w14:textId="77777777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lastRenderedPageBreak/>
        <w:t>Як гэта так? Вы вырашаеце за нас, але нават не пытаеце нашага меркавання! У нас няма права голасу ў вашым Парламенце! Гэта несправядліва!</w:t>
      </w:r>
    </w:p>
    <w:p w14:paraId="74F0769B" w14:textId="77777777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«Свабода або смерць! Ніякіх падаткаў без прадстаўніцтва!»</w:t>
      </w:r>
    </w:p>
    <w:p w14:paraId="4803063A" w14:textId="433F17DB" w:rsidR="002362F3" w:rsidRPr="00B63EA0" w:rsidRDefault="002362F3" w:rsidP="000D21D0">
      <w:pPr>
        <w:numPr>
          <w:ilvl w:val="0"/>
          <w:numId w:val="13"/>
        </w:num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Я таксама лічу, што мы павінны дамагчыся незалежнасці, таму што</w:t>
      </w:r>
      <w:r w:rsidR="00B63EA0" w:rsidRPr="00B63EA0">
        <w:rPr>
          <w:i/>
          <w:iCs/>
          <w:lang w:val="ru-RU"/>
        </w:rPr>
        <w:t xml:space="preserve"> </w:t>
      </w:r>
      <w:r w:rsidRPr="00B63EA0">
        <w:rPr>
          <w:i/>
          <w:iCs/>
          <w:lang w:val="ru-RU"/>
        </w:rPr>
        <w:t>Англія свядома перашкаджае нашаму развіццю.</w:t>
      </w:r>
    </w:p>
    <w:p w14:paraId="3712CAE5" w14:textId="77777777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Мы жывём на гэтай зямлі, працуем, будуем гарады, але нам забараняюць развіваць уласную вытворчасць.</w:t>
      </w:r>
    </w:p>
    <w:p w14:paraId="66FE7547" w14:textId="77777777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Англійскія ўлады не дазваляюць нам вырабляць рэчы з жалеза і ткаць тканіны з воўны. Нас прымушаюць купляць усё толькі ў Англіі.</w:t>
      </w:r>
    </w:p>
    <w:p w14:paraId="4AE60693" w14:textId="77777777" w:rsidR="002362F3" w:rsidRPr="00B63EA0" w:rsidRDefault="002362F3" w:rsidP="000D21D0">
      <w:pPr>
        <w:spacing w:after="120" w:line="360" w:lineRule="auto"/>
        <w:jc w:val="both"/>
        <w:rPr>
          <w:i/>
          <w:iCs/>
          <w:lang w:val="ru-RU"/>
        </w:rPr>
      </w:pPr>
      <w:r w:rsidRPr="00B63EA0">
        <w:rPr>
          <w:i/>
          <w:iCs/>
          <w:lang w:val="ru-RU"/>
        </w:rPr>
        <w:t>Гэта несправядліва. Мы павінны самі вырашаць свой лёс і мець уласную дзяржаву.</w:t>
      </w:r>
    </w:p>
    <w:p w14:paraId="324E79BB" w14:textId="0C05B579" w:rsidR="00D25040" w:rsidRPr="00D25040" w:rsidRDefault="00C8638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r w:rsidR="00D25040" w:rsidRPr="00D25040">
        <w:rPr>
          <w:lang w:val="ru-RU"/>
        </w:rPr>
        <w:t>Як вы бачыце, меркаванні падзяліліся. Гэты канфлікт інтарэсаў і каштоўнасцей раскалоў амерыканскае гра</w:t>
      </w:r>
      <w:r w:rsidR="00B63EA0">
        <w:rPr>
          <w:lang w:val="ru-RU"/>
        </w:rPr>
        <w:t>мадств</w:t>
      </w:r>
      <w:r w:rsidR="00D25040" w:rsidRPr="00D25040">
        <w:rPr>
          <w:lang w:val="ru-RU"/>
        </w:rPr>
        <w:t xml:space="preserve">а і прывёў да адкрытага ваеннага сутыкнення паміж калоніямі і метраполіяй, дзе адны амерыканцы змагаліся за незалежнасць, а другія ваявалі </w:t>
      </w:r>
      <w:proofErr w:type="gramStart"/>
      <w:r w:rsidR="00D25040" w:rsidRPr="00D25040">
        <w:rPr>
          <w:lang w:val="ru-RU"/>
        </w:rPr>
        <w:t>на баку</w:t>
      </w:r>
      <w:proofErr w:type="gramEnd"/>
      <w:r w:rsidR="00D25040" w:rsidRPr="00D25040">
        <w:rPr>
          <w:lang w:val="ru-RU"/>
        </w:rPr>
        <w:t xml:space="preserve"> Англіі. Гэта вайна і ёсць тэма нашага сённяшняга ўрока.</w:t>
      </w:r>
    </w:p>
    <w:p w14:paraId="07A0D0CE" w14:textId="7153DFA5" w:rsidR="00D25040" w:rsidRPr="00D25040" w:rsidRDefault="00D25040" w:rsidP="000D21D0">
      <w:pPr>
        <w:spacing w:after="120" w:line="360" w:lineRule="auto"/>
        <w:rPr>
          <w:lang w:val="ru-RU"/>
        </w:rPr>
      </w:pPr>
      <w:r w:rsidRPr="00C86389">
        <w:rPr>
          <w:i/>
          <w:iCs/>
          <w:lang w:val="ru-RU"/>
        </w:rPr>
        <w:t>Запі</w:t>
      </w:r>
      <w:r w:rsidR="00C86389">
        <w:rPr>
          <w:i/>
          <w:iCs/>
          <w:lang w:val="ru-RU"/>
        </w:rPr>
        <w:t>с</w:t>
      </w:r>
      <w:r w:rsidRPr="00C86389">
        <w:rPr>
          <w:i/>
          <w:iCs/>
          <w:lang w:val="ru-RU"/>
        </w:rPr>
        <w:t xml:space="preserve"> тэ</w:t>
      </w:r>
      <w:r w:rsidR="00C86389">
        <w:rPr>
          <w:i/>
          <w:iCs/>
          <w:lang w:val="ru-RU"/>
        </w:rPr>
        <w:t>мы</w:t>
      </w:r>
      <w:r w:rsidRPr="00C86389">
        <w:rPr>
          <w:i/>
          <w:iCs/>
          <w:lang w:val="ru-RU"/>
        </w:rPr>
        <w:t xml:space="preserve"> ў сшытак:</w:t>
      </w:r>
      <w:r w:rsidRPr="00C86389">
        <w:rPr>
          <w:i/>
          <w:iCs/>
          <w:lang w:val="ru-RU"/>
        </w:rPr>
        <w:br/>
      </w:r>
      <w:r w:rsidRPr="00D25040">
        <w:rPr>
          <w:lang w:val="ru-RU"/>
        </w:rPr>
        <w:t>«Вайна за незалежнасць і ўтварэнне Злучаных Штатаў Амерыкі. (Слайд 4)</w:t>
      </w:r>
    </w:p>
    <w:p w14:paraId="3F772875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Сёння мы з вамі вызначым прычыны, асноўныя падзеі і вынікі вайны англійскіх калоній за незалежнасць.</w:t>
      </w:r>
    </w:p>
    <w:p w14:paraId="3CB117CA" w14:textId="29016821" w:rsidR="00D25040" w:rsidRPr="00A0354B" w:rsidRDefault="00D25040" w:rsidP="000D21D0">
      <w:pPr>
        <w:spacing w:after="120" w:line="360" w:lineRule="auto"/>
        <w:jc w:val="both"/>
        <w:rPr>
          <w:b/>
          <w:bCs/>
          <w:lang w:val="ru-RU"/>
        </w:rPr>
      </w:pPr>
      <w:r w:rsidRPr="00D25040">
        <w:rPr>
          <w:b/>
          <w:bCs/>
          <w:lang w:val="ru-RU"/>
        </w:rPr>
        <w:t>IV. Вывучэнне новага матэрыялу</w:t>
      </w:r>
    </w:p>
    <w:p w14:paraId="70EA7E44" w14:textId="77777777" w:rsidR="00D25040" w:rsidRPr="00D25040" w:rsidRDefault="00D25040" w:rsidP="000D21D0">
      <w:pPr>
        <w:spacing w:after="120" w:line="360" w:lineRule="auto"/>
        <w:jc w:val="both"/>
        <w:rPr>
          <w:b/>
          <w:bCs/>
          <w:lang w:val="ru-RU"/>
        </w:rPr>
      </w:pPr>
      <w:r w:rsidRPr="00D25040">
        <w:rPr>
          <w:b/>
          <w:bCs/>
          <w:lang w:val="ru-RU"/>
        </w:rPr>
        <w:t>1. Прычыны канфлікту</w:t>
      </w:r>
    </w:p>
    <w:p w14:paraId="6EFAE765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Я спадзяюся, што асноўныя прычыны гэтай вайны вы зразумелі, дзякуючы ролевай гульні, у якой вы толькі што паўдзельнічалі.</w:t>
      </w:r>
    </w:p>
    <w:p w14:paraId="2A8BEEBA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lastRenderedPageBreak/>
        <w:t>І так, што стала галоўнымі прычынамі абвастрэння адносін паміж Англіяй і яе калоніямі?</w:t>
      </w:r>
    </w:p>
    <w:p w14:paraId="555211BD" w14:textId="77777777" w:rsidR="00D25040" w:rsidRPr="00A0354B" w:rsidRDefault="00D25040" w:rsidP="000D21D0">
      <w:pPr>
        <w:spacing w:after="120" w:line="360" w:lineRule="auto"/>
        <w:jc w:val="both"/>
        <w:rPr>
          <w:i/>
          <w:iCs/>
          <w:lang w:val="ru-RU"/>
        </w:rPr>
      </w:pPr>
      <w:r w:rsidRPr="00A0354B">
        <w:rPr>
          <w:i/>
          <w:iCs/>
          <w:lang w:val="ru-RU"/>
        </w:rPr>
        <w:t>Магчымыя адказы вучняў:</w:t>
      </w:r>
    </w:p>
    <w:p w14:paraId="487F5407" w14:textId="77777777" w:rsidR="00D25040" w:rsidRPr="00A0354B" w:rsidRDefault="00D25040" w:rsidP="000D21D0">
      <w:pPr>
        <w:numPr>
          <w:ilvl w:val="0"/>
          <w:numId w:val="14"/>
        </w:numPr>
        <w:spacing w:after="120" w:line="360" w:lineRule="auto"/>
        <w:jc w:val="both"/>
        <w:rPr>
          <w:i/>
          <w:iCs/>
          <w:lang w:val="ru-RU"/>
        </w:rPr>
      </w:pPr>
      <w:r w:rsidRPr="00A0354B">
        <w:rPr>
          <w:i/>
          <w:iCs/>
          <w:lang w:val="ru-RU"/>
        </w:rPr>
        <w:t>Увядзенне падаткаў без згоды калоній</w:t>
      </w:r>
    </w:p>
    <w:p w14:paraId="57C77E9D" w14:textId="77777777" w:rsidR="00D25040" w:rsidRPr="00A0354B" w:rsidRDefault="00D25040" w:rsidP="000D21D0">
      <w:pPr>
        <w:numPr>
          <w:ilvl w:val="0"/>
          <w:numId w:val="14"/>
        </w:numPr>
        <w:spacing w:after="120" w:line="360" w:lineRule="auto"/>
        <w:jc w:val="both"/>
        <w:rPr>
          <w:i/>
          <w:iCs/>
          <w:lang w:val="ru-RU"/>
        </w:rPr>
      </w:pPr>
      <w:r w:rsidRPr="00A0354B">
        <w:rPr>
          <w:i/>
          <w:iCs/>
          <w:lang w:val="ru-RU"/>
        </w:rPr>
        <w:t>тармажэнне метраполіяй развіцця прамысловасці і гандлю ў калоніях</w:t>
      </w:r>
    </w:p>
    <w:p w14:paraId="1B51205C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Сапраўды так.</w:t>
      </w:r>
    </w:p>
    <w:p w14:paraId="12531C4D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А як вы думаеце, чаму Англія тармазіла развіццё ўласнай вытворчасці ў калоніях?</w:t>
      </w:r>
    </w:p>
    <w:p w14:paraId="19717644" w14:textId="77777777" w:rsidR="00D25040" w:rsidRPr="00A0354B" w:rsidRDefault="00D25040" w:rsidP="000D21D0">
      <w:pPr>
        <w:spacing w:after="120" w:line="360" w:lineRule="auto"/>
        <w:jc w:val="both"/>
        <w:rPr>
          <w:i/>
          <w:iCs/>
          <w:lang w:val="ru-RU"/>
        </w:rPr>
      </w:pPr>
      <w:r w:rsidRPr="00A0354B">
        <w:rPr>
          <w:i/>
          <w:iCs/>
          <w:lang w:val="ru-RU"/>
        </w:rPr>
        <w:t>Магчымыя адказы вучняў:</w:t>
      </w:r>
    </w:p>
    <w:p w14:paraId="30D2BC56" w14:textId="77777777" w:rsidR="00D25040" w:rsidRPr="00A0354B" w:rsidRDefault="00D25040" w:rsidP="000D21D0">
      <w:pPr>
        <w:numPr>
          <w:ilvl w:val="0"/>
          <w:numId w:val="15"/>
        </w:numPr>
        <w:spacing w:after="120" w:line="360" w:lineRule="auto"/>
        <w:jc w:val="both"/>
        <w:rPr>
          <w:i/>
          <w:iCs/>
          <w:lang w:val="ru-RU"/>
        </w:rPr>
      </w:pPr>
      <w:r w:rsidRPr="00A0354B">
        <w:rPr>
          <w:i/>
          <w:iCs/>
          <w:lang w:val="ru-RU"/>
        </w:rPr>
        <w:t>там усведамлялі, што развіццё уласнай вытворчасці ў калоніях аслабляе іх залежнасць ад Вялікабрытаніі.</w:t>
      </w:r>
    </w:p>
    <w:p w14:paraId="7188B584" w14:textId="2E39D73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Так.</w:t>
      </w:r>
      <w:r w:rsidR="00A0354B">
        <w:rPr>
          <w:lang w:val="ru-RU"/>
        </w:rPr>
        <w:t xml:space="preserve"> </w:t>
      </w:r>
      <w:r w:rsidRPr="00D25040">
        <w:rPr>
          <w:lang w:val="ru-RU"/>
        </w:rPr>
        <w:t>Ну, а чаму Англія стала абкладваць насельніцтва калоній шматлікімі падаткамі, становіцца зразумелым, калі ўспомніць, што у 1763 годзе завяршылася Сямігадовая вайна, у якой Англія прымала актыўны ўдзел.</w:t>
      </w:r>
    </w:p>
    <w:p w14:paraId="24A886AF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Давайце ўспомнім, як закончылася гэта вайна для Англіі?</w:t>
      </w:r>
    </w:p>
    <w:p w14:paraId="7043B99E" w14:textId="77777777" w:rsidR="00D25040" w:rsidRPr="00A0354B" w:rsidRDefault="00D25040" w:rsidP="000D21D0">
      <w:pPr>
        <w:spacing w:after="120" w:line="360" w:lineRule="auto"/>
        <w:jc w:val="both"/>
        <w:rPr>
          <w:i/>
          <w:iCs/>
          <w:lang w:val="ru-RU"/>
        </w:rPr>
      </w:pPr>
      <w:r w:rsidRPr="00A0354B">
        <w:rPr>
          <w:i/>
          <w:iCs/>
          <w:lang w:val="ru-RU"/>
        </w:rPr>
        <w:t>Магчымыя адказы вучняў:</w:t>
      </w:r>
    </w:p>
    <w:p w14:paraId="7134DEA0" w14:textId="77777777" w:rsidR="00D25040" w:rsidRPr="00A0354B" w:rsidRDefault="00D25040" w:rsidP="000D21D0">
      <w:pPr>
        <w:numPr>
          <w:ilvl w:val="0"/>
          <w:numId w:val="16"/>
        </w:numPr>
        <w:spacing w:after="120" w:line="360" w:lineRule="auto"/>
        <w:jc w:val="both"/>
        <w:rPr>
          <w:i/>
          <w:iCs/>
          <w:lang w:val="ru-RU"/>
        </w:rPr>
      </w:pPr>
      <w:r w:rsidRPr="00A0354B">
        <w:rPr>
          <w:i/>
          <w:iCs/>
          <w:lang w:val="ru-RU"/>
        </w:rPr>
        <w:t>французскія ўладанні ў Амерыцы і Індыі адыйшлі да Англіі.</w:t>
      </w:r>
    </w:p>
    <w:p w14:paraId="01FDFD67" w14:textId="50CD925F" w:rsidR="00D25040" w:rsidRPr="00D25040" w:rsidRDefault="00A51E3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  </w:t>
      </w:r>
      <w:r w:rsidR="00D25040" w:rsidRPr="00D25040">
        <w:rPr>
          <w:lang w:val="ru-RU"/>
        </w:rPr>
        <w:t>Сапраўды так, Англія бала ў ліку пераможцаў, але гэта вайна вельмі дорага каштавала Англіі, казна апусцела…І тады англійскія ўлады вырашылі, што амерыканскія калоніі павінны несці частку фінансавага цяжару (плаціць падаткі).</w:t>
      </w:r>
    </w:p>
    <w:p w14:paraId="07EF1184" w14:textId="51378EE1" w:rsidR="00D25040" w:rsidRPr="00D25040" w:rsidRDefault="00A51E3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D25040" w:rsidRPr="00D25040">
        <w:rPr>
          <w:lang w:val="ru-RU"/>
        </w:rPr>
        <w:t>Каланісты лічылі сябе паўнапраўнымі брытанскімі падданымі, але пры гэтым не мелі сваіх прадстаўнікоў у англійскім парламенце, які прымаў новыя падаткі.</w:t>
      </w:r>
    </w:p>
    <w:p w14:paraId="33C91178" w14:textId="0A3BA1A5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lastRenderedPageBreak/>
        <w:t>Іх лозунг:</w:t>
      </w:r>
      <w:r w:rsidR="003D0EF7">
        <w:rPr>
          <w:lang w:val="ru-RU"/>
        </w:rPr>
        <w:t xml:space="preserve"> </w:t>
      </w:r>
      <w:r w:rsidRPr="00D25040">
        <w:rPr>
          <w:lang w:val="ru-RU"/>
        </w:rPr>
        <w:t>«Ніякіх падаткаў без прадстаўніцтва!» азначаў, што яны адмаўляюцца плаціць падаткі, уведзеныя без іх згоды.</w:t>
      </w:r>
    </w:p>
    <w:p w14:paraId="43AFFAA4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Увага на экран: там прадстаўлены звесткі пра некаторыя падаткі, якія выклікалі ў жыхароў калоній бунт і пратэст. (Слайд 5)</w:t>
      </w:r>
    </w:p>
    <w:p w14:paraId="1C086466" w14:textId="34A2F042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proofErr w:type="gramStart"/>
      <w:r w:rsidRPr="00D25040">
        <w:rPr>
          <w:lang w:val="ru-RU"/>
        </w:rPr>
        <w:t>( вучні</w:t>
      </w:r>
      <w:proofErr w:type="gramEnd"/>
      <w:r w:rsidRPr="00D25040">
        <w:rPr>
          <w:lang w:val="ru-RU"/>
        </w:rPr>
        <w:t xml:space="preserve"> па чарзе зачытваюць)</w:t>
      </w:r>
    </w:p>
    <w:p w14:paraId="09006AAF" w14:textId="77777777" w:rsidR="00D25040" w:rsidRPr="00D25040" w:rsidRDefault="00D25040" w:rsidP="000D21D0">
      <w:pPr>
        <w:spacing w:after="120" w:line="360" w:lineRule="auto"/>
        <w:jc w:val="both"/>
        <w:rPr>
          <w:b/>
          <w:bCs/>
          <w:lang w:val="ru-RU"/>
        </w:rPr>
      </w:pPr>
      <w:r w:rsidRPr="00D25040">
        <w:rPr>
          <w:b/>
          <w:bCs/>
          <w:lang w:val="ru-RU"/>
        </w:rPr>
        <w:t>Назва падатку — Дата ўвядзення — Сутнасць</w:t>
      </w:r>
    </w:p>
    <w:p w14:paraId="700975F1" w14:textId="77777777" w:rsidR="00D25040" w:rsidRPr="00D25040" w:rsidRDefault="00D25040" w:rsidP="000D21D0">
      <w:pPr>
        <w:spacing w:after="120" w:line="360" w:lineRule="auto"/>
        <w:rPr>
          <w:lang w:val="ru-RU"/>
        </w:rPr>
      </w:pPr>
      <w:r w:rsidRPr="00D25040">
        <w:rPr>
          <w:b/>
          <w:bCs/>
          <w:lang w:val="ru-RU"/>
        </w:rPr>
        <w:t>Гербавы збор — 1765 г.</w:t>
      </w:r>
      <w:r w:rsidRPr="00D25040">
        <w:rPr>
          <w:lang w:val="ru-RU"/>
        </w:rPr>
        <w:br/>
        <w:t>Падатак патрабаваў, каб на ўсіх афіцыйных дакументах, газетах, юрыдычных паперах, календарах і нават аб’явах выкарыстоўвалася спецыяльная гербавая папера, якую трэба было купляць у брытанскіх улад за грошы.</w:t>
      </w:r>
    </w:p>
    <w:p w14:paraId="35FE8B7F" w14:textId="77777777" w:rsidR="00D25040" w:rsidRPr="00D25040" w:rsidRDefault="00D25040" w:rsidP="000D21D0">
      <w:pPr>
        <w:spacing w:after="120" w:line="360" w:lineRule="auto"/>
        <w:rPr>
          <w:lang w:val="ru-RU"/>
        </w:rPr>
      </w:pPr>
      <w:r w:rsidRPr="00D25040">
        <w:rPr>
          <w:b/>
          <w:bCs/>
          <w:lang w:val="ru-RU"/>
        </w:rPr>
        <w:t>Закон аб пастоі войск — 1765 г.</w:t>
      </w:r>
      <w:r w:rsidRPr="00D25040">
        <w:rPr>
          <w:lang w:val="ru-RU"/>
        </w:rPr>
        <w:br/>
        <w:t>Ён абавязваў каланіяльныя ўлады прадастаўляць жыллё, харчаванне і запасы для брытанскіх салдат, размешчаных у Амерыцы. Салдаты кватараваліся не толькі ў казармах, але часам і ў прыватных дамах або грамадскіх будынках.</w:t>
      </w:r>
    </w:p>
    <w:p w14:paraId="38482140" w14:textId="005C2AF5" w:rsidR="00D25040" w:rsidRPr="00D25040" w:rsidRDefault="00D25040" w:rsidP="000D21D0">
      <w:pPr>
        <w:spacing w:after="120" w:line="360" w:lineRule="auto"/>
        <w:rPr>
          <w:lang w:val="ru-RU"/>
        </w:rPr>
      </w:pPr>
      <w:r w:rsidRPr="00D25040">
        <w:rPr>
          <w:b/>
          <w:bCs/>
          <w:lang w:val="ru-RU"/>
        </w:rPr>
        <w:t>Мытныя пошліны на імпарт — 1667 г.</w:t>
      </w:r>
      <w:r w:rsidRPr="00D25040">
        <w:rPr>
          <w:lang w:val="ru-RU"/>
        </w:rPr>
        <w:br/>
        <w:t>Уводзіліся новыя пошліны на тавары, якія ўвозіліся ў калоніі: шкло, свінец, паперу, фарбы і чай.</w:t>
      </w:r>
    </w:p>
    <w:p w14:paraId="42306D0B" w14:textId="77777777" w:rsidR="00D25040" w:rsidRPr="003D0EF7" w:rsidRDefault="00D25040" w:rsidP="000D21D0">
      <w:pPr>
        <w:spacing w:after="120" w:line="360" w:lineRule="auto"/>
        <w:jc w:val="both"/>
        <w:rPr>
          <w:i/>
          <w:iCs/>
          <w:lang w:val="ru-RU"/>
        </w:rPr>
      </w:pPr>
      <w:r w:rsidRPr="003D0EF7">
        <w:rPr>
          <w:i/>
          <w:iCs/>
          <w:lang w:val="ru-RU"/>
        </w:rPr>
        <w:t>Каментарый настаўніка пра падаткі</w:t>
      </w:r>
    </w:p>
    <w:p w14:paraId="56D4074D" w14:textId="77777777" w:rsidR="00D25040" w:rsidRPr="00D25040" w:rsidRDefault="00D25040" w:rsidP="000D21D0">
      <w:pPr>
        <w:numPr>
          <w:ilvl w:val="0"/>
          <w:numId w:val="17"/>
        </w:num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Гэты збор закрануў амаль усіх, асабліва ўплывовых людзей — адвакатаў, выдаўцоў газет, гандляроў. Гербавы збор быў настолькі непапулярным, што масавыя пратэсты прывялі да яго адмены ўжо праз год, але шкода адносінам паміж метраполіяй і калоніямі ўжо была нанесена.</w:t>
      </w:r>
    </w:p>
    <w:p w14:paraId="1F28F9AE" w14:textId="77777777" w:rsidR="00D25040" w:rsidRPr="00D25040" w:rsidRDefault="00D25040" w:rsidP="000D21D0">
      <w:pPr>
        <w:numPr>
          <w:ilvl w:val="0"/>
          <w:numId w:val="17"/>
        </w:num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Каланісты ўспрынялі гэта як прамы замах на іх асабістую свабоду і прыватную ўласнасць</w:t>
      </w:r>
    </w:p>
    <w:p w14:paraId="01FF407C" w14:textId="77777777" w:rsidR="00D25040" w:rsidRPr="00D25040" w:rsidRDefault="00D25040" w:rsidP="000D21D0">
      <w:pPr>
        <w:numPr>
          <w:ilvl w:val="0"/>
          <w:numId w:val="17"/>
        </w:num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lastRenderedPageBreak/>
        <w:t>Гэтыя пошліны прывялі да масавых пратэстаў у калоніях. Напружане ў грамадстве нарастала. Дастаткова было нязначнай нагоды, каб пралілася кроў.</w:t>
      </w:r>
    </w:p>
    <w:p w14:paraId="38599855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І падзеі, якія адбыліся ў Бостане ў 1770-м годзе, яскравы таму прыклад. Іх назвалі “Бостанскай бойняй.” (Слайд 6)</w:t>
      </w:r>
    </w:p>
    <w:p w14:paraId="0BEF0A05" w14:textId="7AAC622C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 xml:space="preserve">Прачытаем аб іх ў падручніку. </w:t>
      </w:r>
      <w:proofErr w:type="gramStart"/>
      <w:r w:rsidRPr="00D25040">
        <w:rPr>
          <w:lang w:val="ru-RU"/>
        </w:rPr>
        <w:t>( с.</w:t>
      </w:r>
      <w:proofErr w:type="gramEnd"/>
      <w:r w:rsidRPr="00D25040">
        <w:rPr>
          <w:lang w:val="ru-RU"/>
        </w:rPr>
        <w:t xml:space="preserve"> 126 2-гі абзац)</w:t>
      </w:r>
    </w:p>
    <w:p w14:paraId="401D2D63" w14:textId="4FDCCBB2" w:rsidR="00D25040" w:rsidRPr="00D25040" w:rsidRDefault="00A51E3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D25040" w:rsidRPr="00D25040">
        <w:rPr>
          <w:lang w:val="ru-RU"/>
        </w:rPr>
        <w:t>У снежні 1773 года ў Бостане адбылася яшчэ адна падзея, якая яшчэ больш абвастрыла адносіны з метраполіяй.</w:t>
      </w:r>
      <w:r w:rsidR="003D0EF7">
        <w:rPr>
          <w:lang w:val="ru-RU"/>
        </w:rPr>
        <w:t xml:space="preserve"> </w:t>
      </w:r>
      <w:r w:rsidR="00D25040" w:rsidRPr="00D25040">
        <w:rPr>
          <w:lang w:val="ru-RU"/>
        </w:rPr>
        <w:t>К гэтаму часу многія непапулярныя пошліны на тавары ўжо былі адменены, за выключэннем пошліны на чай.</w:t>
      </w:r>
    </w:p>
    <w:p w14:paraId="3A6314A5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 xml:space="preserve">У адказ жыхары калоній адмовіліся ад ужывання чаю. (Слайд </w:t>
      </w:r>
      <w:proofErr w:type="gramStart"/>
      <w:r w:rsidRPr="00D25040">
        <w:rPr>
          <w:lang w:val="ru-RU"/>
        </w:rPr>
        <w:t>7 )</w:t>
      </w:r>
      <w:proofErr w:type="gramEnd"/>
    </w:p>
    <w:p w14:paraId="061BC414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І калі ў порт Бостана прыбылі з Англіі караблі з чаем, група каланістаў, пераапранутых індзейцамі, паднялася на караблі і выкінула ўвесь чай у мора.</w:t>
      </w:r>
    </w:p>
    <w:p w14:paraId="723DE757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Гэту падзею ў калоніях насмешліва празвалі “Бостанскім чаяваннем”.</w:t>
      </w:r>
    </w:p>
    <w:p w14:paraId="4BE0D7A9" w14:textId="77777777" w:rsidR="00D25040" w:rsidRPr="00D25040" w:rsidRDefault="00D25040" w:rsidP="000D21D0">
      <w:pPr>
        <w:spacing w:after="120" w:line="360" w:lineRule="auto"/>
        <w:jc w:val="both"/>
        <w:rPr>
          <w:lang w:val="ru-RU"/>
        </w:rPr>
      </w:pPr>
      <w:r w:rsidRPr="00D25040">
        <w:rPr>
          <w:lang w:val="ru-RU"/>
        </w:rPr>
        <w:t>Паглядзіце на карціну і адкажыце, як адрэагавалі на такія дзеянні смельчакоў амерыканцы, якія назіралі з берага?</w:t>
      </w:r>
    </w:p>
    <w:p w14:paraId="0BBE4D55" w14:textId="77777777" w:rsidR="00D25040" w:rsidRPr="003D0EF7" w:rsidRDefault="00D25040" w:rsidP="000D21D0">
      <w:pPr>
        <w:spacing w:after="120" w:line="360" w:lineRule="auto"/>
        <w:jc w:val="both"/>
        <w:rPr>
          <w:i/>
          <w:iCs/>
          <w:lang w:val="ru-RU"/>
        </w:rPr>
      </w:pPr>
      <w:r w:rsidRPr="003D0EF7">
        <w:rPr>
          <w:i/>
          <w:iCs/>
          <w:lang w:val="ru-RU"/>
        </w:rPr>
        <w:t>Меркаваны адказ вучняў:</w:t>
      </w:r>
    </w:p>
    <w:p w14:paraId="1EA96EAD" w14:textId="77777777" w:rsidR="00D25040" w:rsidRPr="003D0EF7" w:rsidRDefault="00D25040" w:rsidP="000D21D0">
      <w:pPr>
        <w:numPr>
          <w:ilvl w:val="0"/>
          <w:numId w:val="18"/>
        </w:numPr>
        <w:spacing w:after="120" w:line="360" w:lineRule="auto"/>
        <w:jc w:val="both"/>
        <w:rPr>
          <w:i/>
          <w:iCs/>
          <w:lang w:val="ru-RU"/>
        </w:rPr>
      </w:pPr>
      <w:r w:rsidRPr="003D0EF7">
        <w:rPr>
          <w:i/>
          <w:iCs/>
          <w:lang w:val="ru-RU"/>
        </w:rPr>
        <w:t>Яны падтрымалі іх, выказвалі адабрэнне.</w:t>
      </w:r>
    </w:p>
    <w:p w14:paraId="0FDA6F9A" w14:textId="4CA34CFB" w:rsidR="00FF7FCB" w:rsidRPr="00FF7FCB" w:rsidRDefault="00A51E3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</w:t>
      </w:r>
      <w:r w:rsidR="00D25040" w:rsidRPr="00D25040">
        <w:rPr>
          <w:lang w:val="ru-RU"/>
        </w:rPr>
        <w:t>Так каланісты паказалі, што не згодныя з палітыкай Англіі.</w:t>
      </w:r>
      <w:r w:rsidR="00FA4439">
        <w:rPr>
          <w:lang w:val="ru-RU"/>
        </w:rPr>
        <w:t xml:space="preserve"> </w:t>
      </w:r>
      <w:r w:rsidR="00FF7FCB" w:rsidRPr="00FF7FCB">
        <w:rPr>
          <w:lang w:val="ru-RU"/>
        </w:rPr>
        <w:t>У адказ брытанскія ўлады жорстка пакаралі Бостан і закрылі яго порт для гандлю.</w:t>
      </w:r>
      <w:r w:rsidR="00FA4439">
        <w:rPr>
          <w:lang w:val="ru-RU"/>
        </w:rPr>
        <w:t xml:space="preserve"> </w:t>
      </w:r>
      <w:r w:rsidR="00FF7FCB" w:rsidRPr="00FF7FCB">
        <w:rPr>
          <w:lang w:val="ru-RU"/>
        </w:rPr>
        <w:t>Гэта абурыла іншыя калоніі.</w:t>
      </w:r>
      <w:r w:rsidR="00FA4439">
        <w:rPr>
          <w:lang w:val="ru-RU"/>
        </w:rPr>
        <w:t xml:space="preserve"> </w:t>
      </w:r>
      <w:r w:rsidR="00FF7FCB" w:rsidRPr="00FF7FCB">
        <w:rPr>
          <w:lang w:val="ru-RU"/>
        </w:rPr>
        <w:t>Прадстаўнікі ўсіх 13 калоній вырашылі аб’явіць байкот англійскіх тавараў, г.зн. не купляць іх.</w:t>
      </w:r>
      <w:r w:rsidR="00FA4439">
        <w:rPr>
          <w:lang w:val="ru-RU"/>
        </w:rPr>
        <w:t xml:space="preserve"> </w:t>
      </w:r>
      <w:r w:rsidR="00FF7FCB" w:rsidRPr="00FF7FCB">
        <w:rPr>
          <w:lang w:val="ru-RU"/>
        </w:rPr>
        <w:t>Гэтыя падзеі сталі зачэпкай да вайны.</w:t>
      </w:r>
    </w:p>
    <w:p w14:paraId="5050B96E" w14:textId="4B4E99DF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 xml:space="preserve">Каланісты пачалі ствараць узброеныя атрады.19 красавіка 1775 года </w:t>
      </w:r>
      <w:proofErr w:type="gramStart"/>
      <w:r w:rsidRPr="00FF7FCB">
        <w:rPr>
          <w:lang w:val="ru-RU"/>
        </w:rPr>
        <w:t xml:space="preserve">каля </w:t>
      </w:r>
      <w:r w:rsidR="00FA4439">
        <w:rPr>
          <w:lang w:val="ru-RU"/>
        </w:rPr>
        <w:t xml:space="preserve"> </w:t>
      </w:r>
      <w:r w:rsidRPr="00FF7FCB">
        <w:rPr>
          <w:lang w:val="ru-RU"/>
        </w:rPr>
        <w:t>Бостана</w:t>
      </w:r>
      <w:proofErr w:type="gramEnd"/>
      <w:r w:rsidRPr="00FF7FCB">
        <w:rPr>
          <w:lang w:val="ru-RU"/>
        </w:rPr>
        <w:t xml:space="preserve"> адбылося першае ўзброенае сутыкненне паміж брытанскімі войскамі і каланістамі-паўстанцамі. (Слайд 8)</w:t>
      </w:r>
    </w:p>
    <w:p w14:paraId="7D67D7A7" w14:textId="6C67BBEE" w:rsidR="00FF7FCB" w:rsidRPr="00FF7FCB" w:rsidRDefault="00FF7FCB" w:rsidP="000D21D0">
      <w:pPr>
        <w:spacing w:after="120" w:line="360" w:lineRule="auto"/>
        <w:rPr>
          <w:lang w:val="ru-RU"/>
        </w:rPr>
      </w:pPr>
      <w:r w:rsidRPr="00FA4439">
        <w:rPr>
          <w:i/>
          <w:iCs/>
          <w:lang w:val="ru-RU"/>
        </w:rPr>
        <w:lastRenderedPageBreak/>
        <w:t>Запіс даты ў сшыткі:</w:t>
      </w:r>
      <w:r w:rsidRPr="00FF7FCB">
        <w:rPr>
          <w:lang w:val="ru-RU"/>
        </w:rPr>
        <w:br/>
        <w:t>19 красавіка 1775 года -- першае ўзброенае сутыкненне.</w:t>
      </w:r>
    </w:p>
    <w:p w14:paraId="13C91091" w14:textId="77777777" w:rsidR="00FF7FCB" w:rsidRPr="00FF7FCB" w:rsidRDefault="00FF7FCB" w:rsidP="000D21D0">
      <w:pPr>
        <w:spacing w:after="120" w:line="360" w:lineRule="auto"/>
        <w:jc w:val="both"/>
        <w:rPr>
          <w:b/>
          <w:bCs/>
          <w:lang w:val="ru-RU"/>
        </w:rPr>
      </w:pPr>
      <w:r w:rsidRPr="00FF7FCB">
        <w:rPr>
          <w:b/>
          <w:bCs/>
          <w:lang w:val="ru-RU"/>
        </w:rPr>
        <w:t>2. Асноўныя падзеі</w:t>
      </w:r>
    </w:p>
    <w:p w14:paraId="7B993B38" w14:textId="5E25CBBD" w:rsidR="00FF7FCB" w:rsidRPr="00FF7FCB" w:rsidRDefault="00A51E3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FF7FCB" w:rsidRPr="00FF7FCB">
        <w:rPr>
          <w:lang w:val="ru-RU"/>
        </w:rPr>
        <w:t>У хуткім часе пасля гэтага сабраўся з’езд прадстаўнікоў калоній, дзе было прынята рашэнне аб стварэнні арміі каланістаў-патрыётаў, якая павінна супрацьстаяць англійскай арміі.</w:t>
      </w:r>
      <w:r w:rsidR="00FA4439">
        <w:rPr>
          <w:lang w:val="ru-RU"/>
        </w:rPr>
        <w:t xml:space="preserve"> </w:t>
      </w:r>
      <w:r w:rsidR="00FF7FCB" w:rsidRPr="00FF7FCB">
        <w:rPr>
          <w:lang w:val="ru-RU"/>
        </w:rPr>
        <w:t>Галоўнакамандуючым быў прызначаны буйны землеўладальнік Джордж Вашынгтон. (Слайд 9)</w:t>
      </w:r>
    </w:p>
    <w:p w14:paraId="4081BE1E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Я прапаную вам ацаніць шансы кожнай арміі на перамогу ў гэтай вайне.</w:t>
      </w:r>
    </w:p>
    <w:p w14:paraId="33BE94F0" w14:textId="40CBF560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Для гэтага вам неабходна прааналізаваць інфармацыю, прадстаўленую ў табліцы. (Слайд 10)</w:t>
      </w:r>
      <w:r w:rsidR="00FA4439">
        <w:rPr>
          <w:lang w:val="ru-RU"/>
        </w:rPr>
        <w:t xml:space="preserve"> </w:t>
      </w:r>
      <w:r w:rsidRPr="00FF7FCB">
        <w:rPr>
          <w:lang w:val="ru-RU"/>
        </w:rPr>
        <w:t>Нашых лаялістаў я папрашу адшукаць ў табліцы аргументы, якія давалі англічанам надзею на перамогу, а патрыёты — будуць шукаць аргументы, на карысць сваёй арміі.</w:t>
      </w:r>
    </w:p>
    <w:p w14:paraId="798B0CA9" w14:textId="3CB1B5E5" w:rsidR="00FF7FCB" w:rsidRPr="00FA4439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FA4439">
        <w:rPr>
          <w:i/>
          <w:iCs/>
          <w:lang w:val="ru-RU"/>
        </w:rPr>
        <w:t>Некалькі хвілін на выкананне задання.</w:t>
      </w:r>
    </w:p>
    <w:p w14:paraId="3B3C8612" w14:textId="77777777" w:rsidR="00FF7FCB" w:rsidRPr="00BF5D67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BF5D67">
        <w:rPr>
          <w:i/>
          <w:iCs/>
          <w:lang w:val="ru-RU"/>
        </w:rPr>
        <w:t>Слова прадастаўляецца лаялістам, потым – патрыётам.</w:t>
      </w:r>
    </w:p>
    <w:p w14:paraId="67224DC2" w14:textId="16349540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Так, сапраўды, кожная армія мела свае перавагі, як і недахопы.</w:t>
      </w:r>
      <w:r w:rsidR="00BF5D67">
        <w:rPr>
          <w:lang w:val="ru-RU"/>
        </w:rPr>
        <w:t xml:space="preserve"> </w:t>
      </w:r>
      <w:r w:rsidRPr="00FF7FCB">
        <w:rPr>
          <w:lang w:val="ru-RU"/>
        </w:rPr>
        <w:t>Назавіце недахопы кожнай арміі.</w:t>
      </w:r>
    </w:p>
    <w:p w14:paraId="73B593FD" w14:textId="2D4E12D5" w:rsidR="00FF7FCB" w:rsidRPr="00BF5D67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BF5D67">
        <w:rPr>
          <w:i/>
          <w:iCs/>
          <w:lang w:val="ru-RU"/>
        </w:rPr>
        <w:t>Адказы вучняў.</w:t>
      </w:r>
    </w:p>
    <w:p w14:paraId="1788C45C" w14:textId="6DB0A012" w:rsidR="00FF7FCB" w:rsidRPr="00FF7FCB" w:rsidRDefault="00A51E39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</w:t>
      </w:r>
      <w:r w:rsidR="00FF7FCB" w:rsidRPr="00FF7FCB">
        <w:rPr>
          <w:lang w:val="ru-RU"/>
        </w:rPr>
        <w:t>Недахопам англійскай армія было яшчэ і тое, што звыклая для англічан еўрапейская лінейная тактыка, калі салдаты ішлі ў бой роўнымі радамі і стралялі адначасова па загадзе афіцэраў, не апраўдвала сябе на амерыканскай зямлі.</w:t>
      </w:r>
      <w:r w:rsidR="00C126AD">
        <w:rPr>
          <w:lang w:val="ru-RU"/>
        </w:rPr>
        <w:t xml:space="preserve"> </w:t>
      </w:r>
      <w:r w:rsidR="00FF7FCB" w:rsidRPr="00FF7FCB">
        <w:rPr>
          <w:lang w:val="ru-RU"/>
        </w:rPr>
        <w:t>Каланісты супрацьпаставілі ёй партызанскую тактыку і засадныя дзеянні, якія ўносілі сумяціцу і беспарадак у рады праціўніка. (Слайд 11)</w:t>
      </w:r>
    </w:p>
    <w:p w14:paraId="5E5F5EDC" w14:textId="6B2D70AB" w:rsid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Ваенныя дзеянні ахапілі ўсе калоніі і цягнуліся больш за сем гадоў.</w:t>
      </w:r>
      <w:r w:rsidR="00BF5D67">
        <w:rPr>
          <w:lang w:val="ru-RU"/>
        </w:rPr>
        <w:t xml:space="preserve"> </w:t>
      </w:r>
      <w:r w:rsidRPr="00FF7FCB">
        <w:rPr>
          <w:lang w:val="ru-RU"/>
        </w:rPr>
        <w:t>За гэты час адбылося каля дванаццаці найважнейшых бітваў.</w:t>
      </w:r>
      <w:r w:rsidR="00BF5D67">
        <w:rPr>
          <w:lang w:val="ru-RU"/>
        </w:rPr>
        <w:t xml:space="preserve"> </w:t>
      </w:r>
      <w:r w:rsidRPr="00FF7FCB">
        <w:rPr>
          <w:lang w:val="ru-RU"/>
        </w:rPr>
        <w:t xml:space="preserve">Разгледзьце карту, якая ляжыць у вас на стале </w:t>
      </w:r>
      <w:proofErr w:type="gramStart"/>
      <w:r w:rsidRPr="00FF7FCB">
        <w:rPr>
          <w:lang w:val="ru-RU"/>
        </w:rPr>
        <w:t>( яна</w:t>
      </w:r>
      <w:proofErr w:type="gramEnd"/>
      <w:r w:rsidRPr="00FF7FCB">
        <w:rPr>
          <w:lang w:val="ru-RU"/>
        </w:rPr>
        <w:t xml:space="preserve"> дакладна такая як і на дошцы), пазнаёмціся з </w:t>
      </w:r>
      <w:r w:rsidRPr="00FF7FCB">
        <w:rPr>
          <w:lang w:val="ru-RU"/>
        </w:rPr>
        <w:lastRenderedPageBreak/>
        <w:t>ўмоўнымі абазначэннямі і запоўніце табліцу, якую вы атрымалі разам з картай. (Слайд 12)</w:t>
      </w:r>
    </w:p>
    <w:p w14:paraId="25C106B1" w14:textId="59B31F47" w:rsidR="00C126AD" w:rsidRPr="00C126AD" w:rsidRDefault="00C126AD" w:rsidP="000D21D0">
      <w:pPr>
        <w:spacing w:after="120" w:line="360" w:lineRule="auto"/>
        <w:jc w:val="both"/>
        <w:rPr>
          <w:i/>
          <w:iCs/>
          <w:lang w:val="ru-RU"/>
        </w:rPr>
      </w:pPr>
      <w:r w:rsidRPr="00C126AD">
        <w:rPr>
          <w:i/>
          <w:iCs/>
          <w:lang w:val="ru-RU"/>
        </w:rPr>
        <w:t>Вучні запаўняюць табліцу</w:t>
      </w:r>
    </w:p>
    <w:p w14:paraId="01E8C3D4" w14:textId="235DB678" w:rsidR="00FF7FCB" w:rsidRPr="00FF7FCB" w:rsidRDefault="00C126AD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6D7B5D">
        <w:rPr>
          <w:lang w:val="ru-RU"/>
        </w:rPr>
        <w:t>Р</w:t>
      </w:r>
      <w:r w:rsidR="00FF7FCB" w:rsidRPr="00FF7FCB">
        <w:rPr>
          <w:lang w:val="ru-RU"/>
        </w:rPr>
        <w:t>аботу закончылі і я прапаную вам па чарзе выйсці да дошкі, назваць і пазначыць зялёнымі фішкамі месцы, дзе адбыліся бітвы, выйграныя амерыканскімі войскамі.</w:t>
      </w:r>
      <w:r w:rsidR="006D7B5D">
        <w:rPr>
          <w:lang w:val="ru-RU"/>
        </w:rPr>
        <w:t xml:space="preserve"> </w:t>
      </w:r>
      <w:r w:rsidR="00FF7FCB" w:rsidRPr="00FF7FCB">
        <w:rPr>
          <w:lang w:val="ru-RU"/>
        </w:rPr>
        <w:t>Жоўтымі фішкамі – бітвы, выйграныя арміяй каланістаў, сінімі – гарады, якія былі паспяхова ўзяты ў аблогу амерыканскімі войскамі.</w:t>
      </w:r>
      <w:r w:rsidR="006D7B5D">
        <w:rPr>
          <w:lang w:val="ru-RU"/>
        </w:rPr>
        <w:t xml:space="preserve"> </w:t>
      </w:r>
      <w:r w:rsidR="00FF7FCB" w:rsidRPr="00FF7FCB">
        <w:rPr>
          <w:lang w:val="ru-RU"/>
        </w:rPr>
        <w:t>А таксама паказаць месца капітуляцыі англійскай арміі.</w:t>
      </w:r>
    </w:p>
    <w:p w14:paraId="6936E1CA" w14:textId="3985FF88" w:rsidR="00FF7FCB" w:rsidRPr="006D7B5D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6D7B5D">
        <w:rPr>
          <w:i/>
          <w:iCs/>
          <w:lang w:val="ru-RU"/>
        </w:rPr>
        <w:t>Вучні па чарзе выходзяць і паказваюць аб’екты на карце.</w:t>
      </w:r>
    </w:p>
    <w:p w14:paraId="63B1F8A8" w14:textId="2E544E11" w:rsidR="00FF7FCB" w:rsidRPr="00FF7FCB" w:rsidRDefault="00C126AD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FF7FCB" w:rsidRPr="00FF7FCB">
        <w:rPr>
          <w:lang w:val="ru-RU"/>
        </w:rPr>
        <w:t>Нягледзячы на тое, што Джордж Вашынгтон дапускаў памылкі, а армія каланістаў неаднаразова цярпела паражэнні, ён здолеў арганізаваць войска, навесці дысцыпліну і выкарыстаць усе свае перавагі, і ў выніку</w:t>
      </w:r>
      <w:r w:rsidR="006D7B5D">
        <w:rPr>
          <w:lang w:val="ru-RU"/>
        </w:rPr>
        <w:t>,</w:t>
      </w:r>
      <w:r w:rsidR="00FF7FCB" w:rsidRPr="00FF7FCB">
        <w:rPr>
          <w:lang w:val="ru-RU"/>
        </w:rPr>
        <w:t xml:space="preserve"> бліскуча выйграў ваенную кампанію.</w:t>
      </w:r>
    </w:p>
    <w:p w14:paraId="3D9D2C5C" w14:textId="77777777" w:rsidR="00FF7FCB" w:rsidRPr="00FF7FCB" w:rsidRDefault="00FF7FCB" w:rsidP="000D21D0">
      <w:pPr>
        <w:spacing w:after="120" w:line="360" w:lineRule="auto"/>
        <w:jc w:val="both"/>
        <w:rPr>
          <w:b/>
          <w:bCs/>
          <w:lang w:val="ru-RU"/>
        </w:rPr>
      </w:pPr>
      <w:r w:rsidRPr="00FF7FCB">
        <w:rPr>
          <w:b/>
          <w:bCs/>
          <w:lang w:val="ru-RU"/>
        </w:rPr>
        <w:t>3. Дэкларацыя незалежнасці</w:t>
      </w:r>
    </w:p>
    <w:p w14:paraId="51BB8B67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proofErr w:type="gramStart"/>
      <w:r w:rsidRPr="00FF7FCB">
        <w:rPr>
          <w:lang w:val="ru-RU"/>
        </w:rPr>
        <w:t>У разгар</w:t>
      </w:r>
      <w:proofErr w:type="gramEnd"/>
      <w:r w:rsidRPr="00FF7FCB">
        <w:rPr>
          <w:lang w:val="ru-RU"/>
        </w:rPr>
        <w:t xml:space="preserve"> вайны прадстаўнікі ўсіх калоній сабраліся на Кангрэс у Філадэльфіі і 4 ліпеня 1776 года прынялі Дэкларацыю незалежнасці. (Слайд 13)</w:t>
      </w:r>
    </w:p>
    <w:p w14:paraId="22DFE149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Гэты дакумент абвяшчаў незалежнасць трынаццаці былых калоній, іх аб’яднанне і ўтварэнне новай дзяржавы — Злучаных Штатаў Амерыкі.</w:t>
      </w:r>
    </w:p>
    <w:p w14:paraId="01D27275" w14:textId="060A9695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16FB">
        <w:rPr>
          <w:i/>
          <w:iCs/>
          <w:lang w:val="ru-RU"/>
        </w:rPr>
        <w:t>Запі</w:t>
      </w:r>
      <w:r w:rsidR="006D7B5D" w:rsidRPr="00FF16FB">
        <w:rPr>
          <w:i/>
          <w:iCs/>
          <w:lang w:val="ru-RU"/>
        </w:rPr>
        <w:t>с</w:t>
      </w:r>
      <w:r w:rsidRPr="00FF16FB">
        <w:rPr>
          <w:i/>
          <w:iCs/>
          <w:lang w:val="ru-RU"/>
        </w:rPr>
        <w:t xml:space="preserve"> дат</w:t>
      </w:r>
      <w:r w:rsidR="006D7B5D" w:rsidRPr="00FF16FB">
        <w:rPr>
          <w:i/>
          <w:iCs/>
          <w:lang w:val="ru-RU"/>
        </w:rPr>
        <w:t>ы ў сшыткі</w:t>
      </w:r>
      <w:r w:rsidRPr="00FF16FB">
        <w:rPr>
          <w:i/>
          <w:iCs/>
          <w:lang w:val="ru-RU"/>
        </w:rPr>
        <w:t>:</w:t>
      </w:r>
      <w:r w:rsidRPr="00FF16FB">
        <w:rPr>
          <w:i/>
          <w:iCs/>
          <w:lang w:val="ru-RU"/>
        </w:rPr>
        <w:br/>
      </w:r>
      <w:r w:rsidRPr="00FF7FCB">
        <w:rPr>
          <w:lang w:val="ru-RU"/>
        </w:rPr>
        <w:t>4 ліпеня 1776 года — Прыняцце Дэкларацыі незалежнасці.</w:t>
      </w:r>
    </w:p>
    <w:p w14:paraId="017DAA2E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Аўтарам тэксту быў Томас Джэферсан. (Слайд 14)</w:t>
      </w:r>
    </w:p>
    <w:p w14:paraId="4CF6589D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Давайце звернемся да вытрымкі з Дэкларацыі незалежнасці ЗША і адкажам на пытанне, якія ідэі Асветніцтва леглі ў аснову гэтага дакумента. (Слайд 15)</w:t>
      </w:r>
    </w:p>
    <w:p w14:paraId="21B26ED3" w14:textId="77777777" w:rsidR="00FF7FCB" w:rsidRPr="00FF16FB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Меркаваныя адказы вучняў:</w:t>
      </w:r>
    </w:p>
    <w:p w14:paraId="55525BAF" w14:textId="77777777" w:rsidR="00FF7FCB" w:rsidRPr="00FF16FB" w:rsidRDefault="00FF7FCB" w:rsidP="000D21D0">
      <w:pPr>
        <w:numPr>
          <w:ilvl w:val="0"/>
          <w:numId w:val="19"/>
        </w:num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lastRenderedPageBreak/>
        <w:t>У аснове Дэкларацыі незалежнасці ЗША ляжыць ідэя аб тым, што ўлада павінна служыць народу, а не прыгнятаць яго.</w:t>
      </w:r>
    </w:p>
    <w:p w14:paraId="539429E8" w14:textId="77777777" w:rsidR="00FF7FCB" w:rsidRPr="00FF16FB" w:rsidRDefault="00FF7FCB" w:rsidP="000D21D0">
      <w:pPr>
        <w:numPr>
          <w:ilvl w:val="0"/>
          <w:numId w:val="19"/>
        </w:num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У Дэкларацыі таксама ёсць ідэя асветнікаў аб натуральных правах чалавека.</w:t>
      </w:r>
    </w:p>
    <w:p w14:paraId="4A5D5E8B" w14:textId="77777777" w:rsidR="00FF16F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Так сапраўды, у аснову Дэкларацыі леглі ідэі асветнікаў аб натуральных правах і народным суверэнітэте</w:t>
      </w:r>
      <w:r w:rsidR="00FF16FB">
        <w:rPr>
          <w:lang w:val="ru-RU"/>
        </w:rPr>
        <w:t xml:space="preserve">. </w:t>
      </w:r>
    </w:p>
    <w:p w14:paraId="7F340E01" w14:textId="6B93A541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У 1783 г. Англія прызнала незалежнасць ЗША.</w:t>
      </w:r>
      <w:r w:rsidR="00FF16FB">
        <w:rPr>
          <w:lang w:val="ru-RU"/>
        </w:rPr>
        <w:t xml:space="preserve"> </w:t>
      </w:r>
      <w:r w:rsidRPr="00FF7FCB">
        <w:rPr>
          <w:lang w:val="ru-RU"/>
        </w:rPr>
        <w:t>Паміж імі быў падпісаны мірны дагавор. (Слайд 16)</w:t>
      </w:r>
    </w:p>
    <w:p w14:paraId="21B9E453" w14:textId="634BEFEA" w:rsidR="00FF7FCB" w:rsidRPr="00FF16FB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Дата запісваецца ў сшытак.</w:t>
      </w:r>
    </w:p>
    <w:p w14:paraId="7378F9A6" w14:textId="77777777" w:rsidR="00FF7FCB" w:rsidRPr="00FF7FCB" w:rsidRDefault="00FF7FCB" w:rsidP="000D21D0">
      <w:pPr>
        <w:spacing w:after="120" w:line="360" w:lineRule="auto"/>
        <w:jc w:val="both"/>
        <w:rPr>
          <w:b/>
          <w:bCs/>
          <w:lang w:val="ru-RU"/>
        </w:rPr>
      </w:pPr>
      <w:r w:rsidRPr="00FF7FCB">
        <w:rPr>
          <w:b/>
          <w:bCs/>
          <w:lang w:val="ru-RU"/>
        </w:rPr>
        <w:t>4. Прыняцце Канстытуцыі</w:t>
      </w:r>
    </w:p>
    <w:p w14:paraId="030E49AC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Вайна закончылася, але становішча краіны заставалася вельмі цяжкім.</w:t>
      </w:r>
    </w:p>
    <w:p w14:paraId="562D0268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З якімі ж праблемамі сутыкнулася маладая джяржава?</w:t>
      </w:r>
    </w:p>
    <w:p w14:paraId="17C22F18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 xml:space="preserve">Адказ на пытанне знайдзіце ў падручніку. </w:t>
      </w:r>
      <w:proofErr w:type="gramStart"/>
      <w:r w:rsidRPr="00FF7FCB">
        <w:rPr>
          <w:lang w:val="ru-RU"/>
        </w:rPr>
        <w:t>( с.</w:t>
      </w:r>
      <w:proofErr w:type="gramEnd"/>
      <w:r w:rsidRPr="00FF7FCB">
        <w:rPr>
          <w:lang w:val="ru-RU"/>
        </w:rPr>
        <w:t xml:space="preserve"> 130 падручніка 2-гі абзац)</w:t>
      </w:r>
    </w:p>
    <w:p w14:paraId="0F957800" w14:textId="77777777" w:rsidR="00FF7FCB" w:rsidRPr="00FF16FB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Меркаваныя адказы вучняў:</w:t>
      </w:r>
    </w:p>
    <w:p w14:paraId="74294807" w14:textId="77777777" w:rsidR="00FF7FCB" w:rsidRPr="00FF16FB" w:rsidRDefault="00FF7FCB" w:rsidP="000D21D0">
      <w:pPr>
        <w:numPr>
          <w:ilvl w:val="0"/>
          <w:numId w:val="20"/>
        </w:num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Вяліся спрэчкі паміж штатамі</w:t>
      </w:r>
    </w:p>
    <w:p w14:paraId="6EBD1EF0" w14:textId="77777777" w:rsidR="00FF7FCB" w:rsidRPr="00FF16FB" w:rsidRDefault="00FF7FCB" w:rsidP="000D21D0">
      <w:pPr>
        <w:numPr>
          <w:ilvl w:val="0"/>
          <w:numId w:val="20"/>
        </w:num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не было агульных органаў улады</w:t>
      </w:r>
    </w:p>
    <w:p w14:paraId="6858DAB1" w14:textId="77777777" w:rsidR="00FF7FCB" w:rsidRPr="00FF16FB" w:rsidRDefault="00FF7FCB" w:rsidP="000D21D0">
      <w:pPr>
        <w:numPr>
          <w:ilvl w:val="0"/>
          <w:numId w:val="20"/>
        </w:num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не было агульнай валюты</w:t>
      </w:r>
    </w:p>
    <w:p w14:paraId="33CA9BBB" w14:textId="77777777" w:rsidR="00FF7FCB" w:rsidRPr="00FF16FB" w:rsidRDefault="00FF7FCB" w:rsidP="000D21D0">
      <w:pPr>
        <w:numPr>
          <w:ilvl w:val="0"/>
          <w:numId w:val="20"/>
        </w:numPr>
        <w:spacing w:after="120" w:line="360" w:lineRule="auto"/>
        <w:jc w:val="both"/>
        <w:rPr>
          <w:i/>
          <w:iCs/>
          <w:lang w:val="ru-RU"/>
        </w:rPr>
      </w:pPr>
      <w:r w:rsidRPr="00FF16FB">
        <w:rPr>
          <w:i/>
          <w:iCs/>
          <w:lang w:val="ru-RU"/>
        </w:rPr>
        <w:t>штаты вялі самастойную знешнюю палітыку</w:t>
      </w:r>
    </w:p>
    <w:p w14:paraId="65225055" w14:textId="1E80D0CE" w:rsidR="00FF7FCB" w:rsidRPr="00FF7FCB" w:rsidRDefault="002E1C76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FF7FCB" w:rsidRPr="00FF7FCB">
        <w:rPr>
          <w:lang w:val="ru-RU"/>
        </w:rPr>
        <w:t>Такая дзяржава не магла праіснаваць доўга.</w:t>
      </w:r>
      <w:r>
        <w:rPr>
          <w:lang w:val="ru-RU"/>
        </w:rPr>
        <w:t xml:space="preserve"> </w:t>
      </w:r>
      <w:r w:rsidR="00FF7FCB" w:rsidRPr="00FF7FCB">
        <w:rPr>
          <w:lang w:val="ru-RU"/>
        </w:rPr>
        <w:t>У любы момант мог адбыцца яе распад на самастойныя часткі.</w:t>
      </w:r>
      <w:r w:rsidR="00326DDA">
        <w:rPr>
          <w:lang w:val="ru-RU"/>
        </w:rPr>
        <w:t xml:space="preserve"> </w:t>
      </w:r>
      <w:r w:rsidR="00FF7FCB" w:rsidRPr="00FF7FCB">
        <w:rPr>
          <w:lang w:val="ru-RU"/>
        </w:rPr>
        <w:t>Амерыканцам неабходна было навесці парадак унутры свайго ўласнага дома і пераадолець унутраную раз’яднанасць.</w:t>
      </w:r>
    </w:p>
    <w:p w14:paraId="2D1A6E1F" w14:textId="1C94C1A5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Гэтую задачу ўзяліся вырашыць прадстаўнікі штатаў, якія сабраліся ў 1787 годзе ў Філадэльфіі для распрацоўкі Канстытуцыі.</w:t>
      </w:r>
      <w:r w:rsidR="00326DDA">
        <w:rPr>
          <w:lang w:val="ru-RU"/>
        </w:rPr>
        <w:t xml:space="preserve"> </w:t>
      </w:r>
      <w:r w:rsidRPr="00FF7FCB">
        <w:rPr>
          <w:lang w:val="ru-RU"/>
        </w:rPr>
        <w:t>Канстытуцыя была прынята.</w:t>
      </w:r>
    </w:p>
    <w:p w14:paraId="046AE418" w14:textId="48A1D73E" w:rsidR="00FF7FCB" w:rsidRPr="00FF7FCB" w:rsidRDefault="00FF7FCB" w:rsidP="000D21D0">
      <w:pPr>
        <w:spacing w:after="120" w:line="360" w:lineRule="auto"/>
        <w:rPr>
          <w:lang w:val="ru-RU"/>
        </w:rPr>
      </w:pPr>
      <w:r w:rsidRPr="00326DDA">
        <w:rPr>
          <w:i/>
          <w:iCs/>
          <w:lang w:val="ru-RU"/>
        </w:rPr>
        <w:lastRenderedPageBreak/>
        <w:t>Запіс ў сшыткі:</w:t>
      </w:r>
      <w:r w:rsidRPr="00326DDA">
        <w:rPr>
          <w:i/>
          <w:iCs/>
          <w:lang w:val="ru-RU"/>
        </w:rPr>
        <w:br/>
      </w:r>
      <w:r w:rsidRPr="00FF7FCB">
        <w:rPr>
          <w:lang w:val="ru-RU"/>
        </w:rPr>
        <w:t>1787 г. – прыняцце Канстытуцыі ЗША (Слайд 17)</w:t>
      </w:r>
    </w:p>
    <w:p w14:paraId="13BD0D77" w14:textId="0DD95FAA" w:rsidR="00FF7FCB" w:rsidRPr="00FF7FCB" w:rsidRDefault="002E1C76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FF7FCB" w:rsidRPr="00FF7FCB">
        <w:rPr>
          <w:lang w:val="ru-RU"/>
        </w:rPr>
        <w:t>Згодна з Канстытуцыяй ЗША станавіліся федэратыўнай дзяржавай. (Слайд 18)</w:t>
      </w:r>
    </w:p>
    <w:p w14:paraId="2BDD6345" w14:textId="49F3A0C9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Давайце ўспомнім, што такое федэрацыя?</w:t>
      </w:r>
      <w:r w:rsidR="00326DDA">
        <w:rPr>
          <w:lang w:val="ru-RU"/>
        </w:rPr>
        <w:t xml:space="preserve"> </w:t>
      </w:r>
      <w:r w:rsidRPr="00FF7FCB">
        <w:rPr>
          <w:lang w:val="ru-RU"/>
        </w:rPr>
        <w:t>Федэрацыя — гэта форма дзяржаўнага ўладкавання, пры якой дзяржава складаецца з асобных частак, што маюць пэўную самастойнасць, але падпарадкоўваюцца агульнай цэнтральнай уладзе.</w:t>
      </w:r>
      <w:r w:rsidR="002E1C76">
        <w:rPr>
          <w:lang w:val="ru-RU"/>
        </w:rPr>
        <w:t xml:space="preserve"> </w:t>
      </w:r>
      <w:r w:rsidRPr="00FF7FCB">
        <w:rPr>
          <w:lang w:val="ru-RU"/>
        </w:rPr>
        <w:t>ЗША — сталі саюзам штатаў (былых калоній), якія аб’ядналіся ў адну дзяржаву, захаваўшы за сабой частку самастойнасці.</w:t>
      </w:r>
      <w:r w:rsidR="00326DDA">
        <w:rPr>
          <w:lang w:val="ru-RU"/>
        </w:rPr>
        <w:t xml:space="preserve"> </w:t>
      </w:r>
      <w:r w:rsidRPr="00FF7FCB">
        <w:rPr>
          <w:lang w:val="ru-RU"/>
        </w:rPr>
        <w:t>Згодна з прынятай Канстытуцыяй ствараліся агульнадзяржаўныя органы улады:</w:t>
      </w:r>
    </w:p>
    <w:p w14:paraId="231460BC" w14:textId="7723570B" w:rsidR="00FF7FCB" w:rsidRPr="00FF7FCB" w:rsidRDefault="00FF7FCB" w:rsidP="000D21D0">
      <w:pPr>
        <w:spacing w:after="120" w:line="360" w:lineRule="auto"/>
        <w:rPr>
          <w:lang w:val="ru-RU"/>
        </w:rPr>
      </w:pPr>
      <w:r w:rsidRPr="00FF7FCB">
        <w:rPr>
          <w:lang w:val="ru-RU"/>
        </w:rPr>
        <w:t>заканадаўчая ўлада — Кангрэс</w:t>
      </w:r>
      <w:r w:rsidR="0092522B">
        <w:rPr>
          <w:lang w:val="ru-RU"/>
        </w:rPr>
        <w:t xml:space="preserve"> (двухпалатны парламент);</w:t>
      </w:r>
      <w:r w:rsidRPr="00FF7FCB">
        <w:rPr>
          <w:lang w:val="ru-RU"/>
        </w:rPr>
        <w:br/>
        <w:t>выканаўчая ўлада — прэзідэнт</w:t>
      </w:r>
      <w:r w:rsidR="0092522B">
        <w:rPr>
          <w:lang w:val="ru-RU"/>
        </w:rPr>
        <w:t xml:space="preserve"> (</w:t>
      </w:r>
      <w:r w:rsidR="0092522B" w:rsidRPr="00FF7FCB">
        <w:rPr>
          <w:lang w:val="ru-RU"/>
        </w:rPr>
        <w:t>Першым прэзідэнтам ЗША стаў герой вайны за незалежнасць Джордж</w:t>
      </w:r>
      <w:r w:rsidR="0092522B">
        <w:rPr>
          <w:lang w:val="ru-RU"/>
        </w:rPr>
        <w:t xml:space="preserve"> Вашынгтон);</w:t>
      </w:r>
      <w:r w:rsidR="000D21D0">
        <w:rPr>
          <w:lang w:val="ru-RU"/>
        </w:rPr>
        <w:t xml:space="preserve"> </w:t>
      </w:r>
      <w:r w:rsidRPr="00FF7FCB">
        <w:rPr>
          <w:lang w:val="ru-RU"/>
        </w:rPr>
        <w:t>судовая ўлада — суд</w:t>
      </w:r>
      <w:r w:rsidR="00326DDA">
        <w:rPr>
          <w:lang w:val="ru-RU"/>
        </w:rPr>
        <w:t>ы</w:t>
      </w:r>
      <w:r w:rsidR="0092522B">
        <w:rPr>
          <w:lang w:val="ru-RU"/>
        </w:rPr>
        <w:t>.</w:t>
      </w:r>
    </w:p>
    <w:p w14:paraId="5FCFCA69" w14:textId="26B68B0F" w:rsidR="00FF7FCB" w:rsidRPr="00FF7FCB" w:rsidRDefault="002E1C76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</w:t>
      </w:r>
      <w:r w:rsidR="00FF7FCB" w:rsidRPr="00FF7FCB">
        <w:rPr>
          <w:lang w:val="ru-RU"/>
        </w:rPr>
        <w:t>Такім чынам, амерыканская Канстытуцыя ўвасобіла ідэю Асветніцтва — прынцып падзелу ўладаў.</w:t>
      </w:r>
    </w:p>
    <w:p w14:paraId="41950E3D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Давайце падумаем, а чаму гэты прынцып важны?</w:t>
      </w:r>
    </w:p>
    <w:p w14:paraId="0E5009D0" w14:textId="77777777" w:rsidR="00FF7FCB" w:rsidRPr="000A0804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0A0804">
        <w:rPr>
          <w:i/>
          <w:iCs/>
          <w:lang w:val="ru-RU"/>
        </w:rPr>
        <w:t>Меркаваныя адказы вучняў:</w:t>
      </w:r>
    </w:p>
    <w:p w14:paraId="2F952743" w14:textId="77777777" w:rsidR="00FF7FCB" w:rsidRPr="000A0804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0A0804">
        <w:rPr>
          <w:i/>
          <w:iCs/>
          <w:lang w:val="ru-RU"/>
        </w:rPr>
        <w:t>Прынцып падзелу ўладаў важны таму, што ўлада не засяроджваецца ў руках аднаго чалавека або органа.</w:t>
      </w:r>
    </w:p>
    <w:p w14:paraId="080FFFBF" w14:textId="77777777" w:rsidR="00FF7FCB" w:rsidRPr="000A0804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0A0804">
        <w:rPr>
          <w:i/>
          <w:iCs/>
          <w:lang w:val="ru-RU"/>
        </w:rPr>
        <w:t>Заканадаўчая, выканаўчая і судовая ўлады кантралююць адна адну.</w:t>
      </w:r>
    </w:p>
    <w:p w14:paraId="024E3885" w14:textId="026F8AC6" w:rsidR="00FF7FCB" w:rsidRPr="000A0804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0A0804">
        <w:rPr>
          <w:i/>
          <w:iCs/>
          <w:lang w:val="ru-RU"/>
        </w:rPr>
        <w:t>Гэта не дазваляе ўладзе злоўжываць сваімі паўнамоцтвамі і абараняе правы і свабоды людзей.</w:t>
      </w:r>
    </w:p>
    <w:p w14:paraId="0DDAEDBB" w14:textId="4A2D9A36" w:rsidR="00FF7FCB" w:rsidRPr="00FF7FCB" w:rsidRDefault="00146EDE" w:rsidP="000D21D0">
      <w:pPr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FF7FCB" w:rsidRPr="00FF7FCB">
        <w:rPr>
          <w:lang w:val="ru-RU"/>
        </w:rPr>
        <w:t xml:space="preserve">Такім чынам, вайна за незалежнасць завяршылася перамогай жыхароў калоній і </w:t>
      </w:r>
      <w:r w:rsidR="000A0804">
        <w:rPr>
          <w:lang w:val="ru-RU"/>
        </w:rPr>
        <w:t>ў</w:t>
      </w:r>
      <w:r w:rsidR="00FF7FCB" w:rsidRPr="00FF7FCB">
        <w:rPr>
          <w:lang w:val="ru-RU"/>
        </w:rPr>
        <w:t>тварэннем новай дзяржавы – ЗША.</w:t>
      </w:r>
    </w:p>
    <w:p w14:paraId="22DEE73E" w14:textId="22E5B63B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</w:p>
    <w:p w14:paraId="5C5A0ADE" w14:textId="77777777" w:rsidR="00FF7FCB" w:rsidRPr="00FF7FCB" w:rsidRDefault="00FF7FCB" w:rsidP="000D21D0">
      <w:pPr>
        <w:spacing w:after="120" w:line="360" w:lineRule="auto"/>
        <w:jc w:val="both"/>
        <w:rPr>
          <w:b/>
          <w:bCs/>
          <w:lang w:val="ru-RU"/>
        </w:rPr>
      </w:pPr>
      <w:r w:rsidRPr="00FF7FCB">
        <w:rPr>
          <w:b/>
          <w:bCs/>
          <w:lang w:val="ru-RU"/>
        </w:rPr>
        <w:lastRenderedPageBreak/>
        <w:t>IV. Рэфлексія</w:t>
      </w:r>
    </w:p>
    <w:p w14:paraId="055FBC38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Падвядзем вынікі ўрока.</w:t>
      </w:r>
    </w:p>
    <w:p w14:paraId="44C47474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Кожны з вас скажа адзін або некалькі сказаў аб тым, што ён даведаўся на ўроку.</w:t>
      </w:r>
    </w:p>
    <w:p w14:paraId="3FB46440" w14:textId="77777777" w:rsidR="00FF7FCB" w:rsidRPr="00FF7FCB" w:rsidRDefault="00FF7FCB" w:rsidP="000D21D0">
      <w:pPr>
        <w:spacing w:after="120" w:line="360" w:lineRule="auto"/>
        <w:jc w:val="both"/>
        <w:rPr>
          <w:lang w:val="ru-RU"/>
        </w:rPr>
      </w:pPr>
      <w:r w:rsidRPr="00FF7FCB">
        <w:rPr>
          <w:lang w:val="ru-RU"/>
        </w:rPr>
        <w:t>Сказы могуць пачынацца словамі:</w:t>
      </w:r>
    </w:p>
    <w:p w14:paraId="1642CBB8" w14:textId="6DC57278" w:rsidR="00FF7FCB" w:rsidRPr="00FF7FCB" w:rsidRDefault="00FF7FCB" w:rsidP="000D21D0">
      <w:pPr>
        <w:spacing w:after="120" w:line="360" w:lineRule="auto"/>
        <w:rPr>
          <w:lang w:val="ru-RU"/>
        </w:rPr>
      </w:pPr>
      <w:r w:rsidRPr="00FF7FCB">
        <w:rPr>
          <w:lang w:val="ru-RU"/>
        </w:rPr>
        <w:t>Я даведаўся чаму …</w:t>
      </w:r>
      <w:r w:rsidRPr="00FF7FCB">
        <w:rPr>
          <w:lang w:val="ru-RU"/>
        </w:rPr>
        <w:br/>
        <w:t>Я даведаўся, калі …</w:t>
      </w:r>
      <w:r w:rsidRPr="00FF7FCB">
        <w:rPr>
          <w:lang w:val="ru-RU"/>
        </w:rPr>
        <w:br/>
        <w:t>Я даведаўся, хто …</w:t>
      </w:r>
      <w:r w:rsidRPr="00FF7FCB">
        <w:rPr>
          <w:lang w:val="ru-RU"/>
        </w:rPr>
        <w:br/>
        <w:t>Я даведаўся, якія …</w:t>
      </w:r>
      <w:r w:rsidRPr="00FF7FCB">
        <w:rPr>
          <w:lang w:val="ru-RU"/>
        </w:rPr>
        <w:br/>
        <w:t>Я даведаўся, што такое … (Слайд 19)</w:t>
      </w:r>
    </w:p>
    <w:p w14:paraId="33E49BA6" w14:textId="052DFE48" w:rsidR="00FF7FCB" w:rsidRPr="000A0804" w:rsidRDefault="00FF7FCB" w:rsidP="000D21D0">
      <w:pPr>
        <w:spacing w:after="120" w:line="360" w:lineRule="auto"/>
        <w:jc w:val="both"/>
        <w:rPr>
          <w:i/>
          <w:iCs/>
          <w:lang w:val="ru-RU"/>
        </w:rPr>
      </w:pPr>
      <w:r w:rsidRPr="000A0804">
        <w:rPr>
          <w:i/>
          <w:iCs/>
          <w:lang w:val="ru-RU"/>
        </w:rPr>
        <w:t>Выстаўленне адзн</w:t>
      </w:r>
      <w:r w:rsidR="000A0804" w:rsidRPr="000A0804">
        <w:rPr>
          <w:i/>
          <w:iCs/>
          <w:lang w:val="ru-RU"/>
        </w:rPr>
        <w:t>ак</w:t>
      </w:r>
    </w:p>
    <w:p w14:paraId="64340A0A" w14:textId="77777777" w:rsidR="00FF7FCB" w:rsidRPr="00FF7FCB" w:rsidRDefault="00FF7FCB" w:rsidP="000D21D0">
      <w:pPr>
        <w:spacing w:after="120" w:line="360" w:lineRule="auto"/>
        <w:jc w:val="both"/>
        <w:rPr>
          <w:b/>
          <w:bCs/>
          <w:lang w:val="ru-RU"/>
        </w:rPr>
      </w:pPr>
      <w:r w:rsidRPr="00FF7FCB">
        <w:rPr>
          <w:b/>
          <w:bCs/>
          <w:lang w:val="ru-RU"/>
        </w:rPr>
        <w:t>Д/з</w:t>
      </w:r>
    </w:p>
    <w:p w14:paraId="3B722090" w14:textId="77777777" w:rsidR="00FF7FCB" w:rsidRPr="00FF7FCB" w:rsidRDefault="00FF7FCB" w:rsidP="000D21D0">
      <w:pPr>
        <w:spacing w:after="120" w:line="360" w:lineRule="auto"/>
        <w:rPr>
          <w:lang w:val="ru-RU"/>
        </w:rPr>
      </w:pPr>
      <w:r w:rsidRPr="00FF7FCB">
        <w:rPr>
          <w:lang w:val="ru-RU"/>
        </w:rPr>
        <w:t>Параграф</w:t>
      </w:r>
      <w:bookmarkStart w:id="0" w:name="_GoBack"/>
      <w:bookmarkEnd w:id="0"/>
      <w:r w:rsidRPr="00FF7FCB">
        <w:rPr>
          <w:lang w:val="ru-RU"/>
        </w:rPr>
        <w:t xml:space="preserve"> 19.</w:t>
      </w:r>
      <w:r w:rsidRPr="00FF7FCB">
        <w:rPr>
          <w:lang w:val="ru-RU"/>
        </w:rPr>
        <w:br/>
        <w:t>Па жаданні падрыхтаваць паведамленне пра Джорджа Вашынгтона.</w:t>
      </w:r>
    </w:p>
    <w:p w14:paraId="041C9AB4" w14:textId="61F67C5A" w:rsidR="00952AA5" w:rsidRPr="001A573D" w:rsidRDefault="00952AA5" w:rsidP="000D21D0">
      <w:pPr>
        <w:spacing w:after="120" w:line="360" w:lineRule="auto"/>
        <w:jc w:val="both"/>
        <w:rPr>
          <w:lang w:val="ru-RU"/>
        </w:rPr>
      </w:pPr>
    </w:p>
    <w:sectPr w:rsidR="00952AA5" w:rsidRPr="001A573D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652E5"/>
    <w:multiLevelType w:val="multilevel"/>
    <w:tmpl w:val="DE36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C14F7"/>
    <w:multiLevelType w:val="multilevel"/>
    <w:tmpl w:val="0382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B64B2E"/>
    <w:multiLevelType w:val="multilevel"/>
    <w:tmpl w:val="E9FA9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76052"/>
    <w:multiLevelType w:val="multilevel"/>
    <w:tmpl w:val="FE5A9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70DB2"/>
    <w:multiLevelType w:val="multilevel"/>
    <w:tmpl w:val="46BA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916B2"/>
    <w:multiLevelType w:val="multilevel"/>
    <w:tmpl w:val="DD24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F73B2"/>
    <w:multiLevelType w:val="multilevel"/>
    <w:tmpl w:val="983E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61B19"/>
    <w:multiLevelType w:val="multilevel"/>
    <w:tmpl w:val="871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42C3E"/>
    <w:multiLevelType w:val="multilevel"/>
    <w:tmpl w:val="DE2E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907FD"/>
    <w:multiLevelType w:val="multilevel"/>
    <w:tmpl w:val="56EC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15AD2"/>
    <w:multiLevelType w:val="multilevel"/>
    <w:tmpl w:val="F10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C5216"/>
    <w:multiLevelType w:val="multilevel"/>
    <w:tmpl w:val="AAF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63559"/>
    <w:multiLevelType w:val="multilevel"/>
    <w:tmpl w:val="AF8E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1"/>
  </w:num>
  <w:num w:numId="12">
    <w:abstractNumId w:val="17"/>
  </w:num>
  <w:num w:numId="13">
    <w:abstractNumId w:val="12"/>
  </w:num>
  <w:num w:numId="14">
    <w:abstractNumId w:val="16"/>
  </w:num>
  <w:num w:numId="15">
    <w:abstractNumId w:val="19"/>
  </w:num>
  <w:num w:numId="16">
    <w:abstractNumId w:val="20"/>
  </w:num>
  <w:num w:numId="17">
    <w:abstractNumId w:val="9"/>
  </w:num>
  <w:num w:numId="18">
    <w:abstractNumId w:val="21"/>
  </w:num>
  <w:num w:numId="19">
    <w:abstractNumId w:val="13"/>
  </w:num>
  <w:num w:numId="20">
    <w:abstractNumId w:val="10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0804"/>
    <w:rsid w:val="000D21D0"/>
    <w:rsid w:val="001164CE"/>
    <w:rsid w:val="00146EDE"/>
    <w:rsid w:val="0015074B"/>
    <w:rsid w:val="001A573D"/>
    <w:rsid w:val="002362F3"/>
    <w:rsid w:val="0029639D"/>
    <w:rsid w:val="002E1C76"/>
    <w:rsid w:val="00326DDA"/>
    <w:rsid w:val="00326F90"/>
    <w:rsid w:val="003D0EF7"/>
    <w:rsid w:val="006D7B5D"/>
    <w:rsid w:val="008C5234"/>
    <w:rsid w:val="0092522B"/>
    <w:rsid w:val="00952AA5"/>
    <w:rsid w:val="009965E3"/>
    <w:rsid w:val="00A0354B"/>
    <w:rsid w:val="00A51E39"/>
    <w:rsid w:val="00AA1D8D"/>
    <w:rsid w:val="00B47730"/>
    <w:rsid w:val="00B63EA0"/>
    <w:rsid w:val="00BF5D67"/>
    <w:rsid w:val="00C126AD"/>
    <w:rsid w:val="00C86389"/>
    <w:rsid w:val="00CB0664"/>
    <w:rsid w:val="00D25040"/>
    <w:rsid w:val="00FA4439"/>
    <w:rsid w:val="00FC693F"/>
    <w:rsid w:val="00FF16F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65BC8"/>
  <w14:defaultImageDpi w14:val="300"/>
  <w15:docId w15:val="{AEC305FA-8626-4EAF-8C78-150D37C3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AFE1A4-DAF8-4CBA-B3FC-FBF745ED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2026-02-01T17:02:00Z</dcterms:modified>
  <cp:category/>
</cp:coreProperties>
</file>