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B7" w:rsidRDefault="00871CB7" w:rsidP="00871CB7">
      <w:pPr>
        <w:pStyle w:val="20"/>
        <w:shd w:val="clear" w:color="auto" w:fill="auto"/>
        <w:spacing w:after="236"/>
        <w:ind w:firstLine="4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Pr="00871CB7">
        <w:rPr>
          <w:b/>
          <w:sz w:val="28"/>
          <w:szCs w:val="28"/>
          <w:lang w:val="en-US"/>
        </w:rPr>
        <w:t>ubject-</w:t>
      </w:r>
      <w:r w:rsidR="007E343F" w:rsidRPr="007E343F">
        <w:t xml:space="preserve"> </w:t>
      </w:r>
      <w:r w:rsidR="007E343F" w:rsidRPr="007E343F">
        <w:rPr>
          <w:b/>
          <w:sz w:val="28"/>
          <w:szCs w:val="28"/>
          <w:lang w:val="en-US"/>
        </w:rPr>
        <w:t>Verb</w:t>
      </w:r>
      <w:r w:rsidRPr="00871CB7">
        <w:rPr>
          <w:b/>
          <w:sz w:val="28"/>
          <w:szCs w:val="28"/>
          <w:lang w:val="en-US"/>
        </w:rPr>
        <w:t xml:space="preserve"> agreement</w:t>
      </w:r>
      <w:r>
        <w:rPr>
          <w:b/>
          <w:sz w:val="28"/>
          <w:szCs w:val="28"/>
          <w:lang w:val="en-US"/>
        </w:rPr>
        <w:t xml:space="preserve">                                          </w:t>
      </w:r>
    </w:p>
    <w:p w:rsidR="00361ABD" w:rsidRDefault="00871CB7" w:rsidP="00361ABD">
      <w:pPr>
        <w:pStyle w:val="20"/>
        <w:shd w:val="clear" w:color="auto" w:fill="auto"/>
        <w:ind w:firstLine="420"/>
        <w:jc w:val="right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Total </w:t>
      </w:r>
      <w:r w:rsidR="00361ABD">
        <w:rPr>
          <w:b/>
          <w:sz w:val="28"/>
          <w:szCs w:val="28"/>
          <w:lang w:val="en-US"/>
        </w:rPr>
        <w:t xml:space="preserve"> 50</w:t>
      </w:r>
      <w:proofErr w:type="gramEnd"/>
      <w:r>
        <w:rPr>
          <w:b/>
          <w:sz w:val="28"/>
          <w:szCs w:val="28"/>
          <w:lang w:val="en-US"/>
        </w:rPr>
        <w:t xml:space="preserve"> points</w:t>
      </w:r>
    </w:p>
    <w:p w:rsidR="00871CB7" w:rsidRDefault="00871CB7" w:rsidP="00361ABD">
      <w:pPr>
        <w:pStyle w:val="20"/>
        <w:shd w:val="clear" w:color="auto" w:fill="auto"/>
        <w:ind w:firstLine="42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(1 point for each correct answer)</w:t>
      </w:r>
    </w:p>
    <w:p w:rsidR="00871CB7" w:rsidRPr="00871CB7" w:rsidRDefault="00871CB7" w:rsidP="00871CB7">
      <w:pPr>
        <w:keepNext/>
        <w:keepLines/>
        <w:widowControl w:val="0"/>
        <w:tabs>
          <w:tab w:val="left" w:pos="71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</w:pPr>
      <w:r w:rsidRPr="0036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1</w:t>
      </w:r>
      <w:r w:rsidRPr="00871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.  Choose the right variant.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Which (is/are) your </w:t>
      </w:r>
      <w:proofErr w:type="spellStart"/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favourite</w:t>
      </w:r>
      <w:proofErr w:type="spellEnd"/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series on TV?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spaghetti (taste/tastes) good.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His family (is/are) not very large.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Six kilometers (is/are) a long way to walk.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United Nations (is/are) an international organization.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United States (is/are) a powerful country.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USA (consists/consist) of fifty states and the District of Columbia.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team (is/are) celebrating their victory tonight.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committee (is/are) full of enthusiasm.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typical Belarusian family (has/have) two children nowadays.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 basketball team (consist/consists) of five players.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All the jury (is/are) arguing now.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class (has/have) decided to take part in the conference.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My </w:t>
      </w:r>
      <w:proofErr w:type="gramStart"/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family</w:t>
      </w:r>
      <w:proofErr w:type="gramEnd"/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(don’t/doesn’t) like your idea.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Three weeks (is/are) a long time if you spend in on boards the ship.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91"/>
          <w:tab w:val="left" w:pos="551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crew (was/were) rescued by our boat.</w:t>
      </w: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r w:rsidRPr="00871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bidi="en-US"/>
        </w:rPr>
        <w:t>f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Three months (has/have) passed since we moved here.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There (is/are) a steel works in our city.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7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majority of the pupils (hasn’t/haven’t) done their homework today.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majority (knows/know) him to be a good teacher.</w:t>
      </w:r>
    </w:p>
    <w:p w:rsidR="00871CB7" w:rsidRPr="00871CB7" w:rsidRDefault="00871CB7" w:rsidP="00871CB7">
      <w:pPr>
        <w:widowControl w:val="0"/>
        <w:numPr>
          <w:ilvl w:val="0"/>
          <w:numId w:val="1"/>
        </w:numPr>
        <w:tabs>
          <w:tab w:val="left" w:pos="8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number of days in a week (is/are) seven.</w:t>
      </w:r>
    </w:p>
    <w:p w:rsidR="0021552A" w:rsidRPr="0021552A" w:rsidRDefault="00871CB7" w:rsidP="0021552A">
      <w:pPr>
        <w:widowControl w:val="0"/>
        <w:numPr>
          <w:ilvl w:val="0"/>
          <w:numId w:val="1"/>
        </w:numPr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871CB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 number of sweets (was/were) eaten at my birthday party.</w:t>
      </w:r>
    </w:p>
    <w:p w:rsidR="0021552A" w:rsidRDefault="0021552A" w:rsidP="0021552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547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5473EA" w:rsidRPr="00871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Choose the right variant.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Mathematics______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my </w:t>
      </w:r>
      <w:proofErr w:type="spell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favourite</w:t>
      </w:r>
      <w:proofErr w:type="spell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subject at school.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="00AE19DD" w:rsidRPr="00AE19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b) were;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c) 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d) aren’t.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Where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my glasses?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can’t find them.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AE19DD" w:rsidRPr="00AE19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b) 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c) was;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d) has been.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There______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interesting news in yesterday’s newspaper.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AE19DD" w:rsidRPr="00AE19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b) 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c) was;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d) were.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His jeans______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the latest fashion.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="00AE19DD" w:rsidRPr="00AE19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b) was;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d) has been.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The stairs__________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made of iron.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="00AE19DD" w:rsidRPr="00AE19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b) 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was;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d) has.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The Moscow authorities_________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investigating the problem.</w:t>
      </w:r>
    </w:p>
    <w:p w:rsidR="005473EA" w:rsidRPr="005473EA" w:rsidRDefault="005473EA" w:rsidP="005473EA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was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b) has been;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c) 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d) are.</w:t>
      </w:r>
    </w:p>
    <w:p w:rsidR="005473EA" w:rsidRPr="005473EA" w:rsidRDefault="005473EA" w:rsidP="005473EA">
      <w:pPr>
        <w:widowControl w:val="0"/>
        <w:tabs>
          <w:tab w:val="left" w:pos="445"/>
          <w:tab w:val="left" w:leader="underscore" w:pos="202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7.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Fifty dollars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too much to pay for this dress.</w:t>
      </w:r>
    </w:p>
    <w:p w:rsidR="005473EA" w:rsidRPr="005473EA" w:rsidRDefault="005473EA" w:rsidP="005473EA">
      <w:pPr>
        <w:widowControl w:val="0"/>
        <w:tabs>
          <w:tab w:val="left" w:pos="1466"/>
          <w:tab w:val="left" w:pos="2775"/>
          <w:tab w:val="left" w:pos="41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aren’t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 are;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were;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is.</w:t>
      </w:r>
    </w:p>
    <w:p w:rsidR="005473EA" w:rsidRPr="005473EA" w:rsidRDefault="005473EA" w:rsidP="005473EA">
      <w:pPr>
        <w:widowControl w:val="0"/>
        <w:tabs>
          <w:tab w:val="left" w:pos="445"/>
          <w:tab w:val="left" w:leader="underscore" w:pos="202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8.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Ten minutes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enough time to finish our discussion.</w:t>
      </w:r>
      <w:proofErr w:type="gramEnd"/>
    </w:p>
    <w:p w:rsidR="005473EA" w:rsidRPr="005473EA" w:rsidRDefault="005473EA" w:rsidP="005473EA">
      <w:pPr>
        <w:widowControl w:val="0"/>
        <w:tabs>
          <w:tab w:val="left" w:pos="1143"/>
          <w:tab w:val="left" w:pos="2775"/>
          <w:tab w:val="left" w:pos="41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isn’t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 aren’t;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don’t;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doesn’t.</w:t>
      </w:r>
    </w:p>
    <w:p w:rsidR="005473EA" w:rsidRPr="005473EA" w:rsidRDefault="005473EA" w:rsidP="005473EA">
      <w:pPr>
        <w:widowControl w:val="0"/>
        <w:tabs>
          <w:tab w:val="left" w:pos="445"/>
          <w:tab w:val="left" w:leader="underscore" w:pos="27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9.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This pair of scissors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dull.</w:t>
      </w:r>
    </w:p>
    <w:p w:rsidR="005473EA" w:rsidRPr="005473EA" w:rsidRDefault="005473EA" w:rsidP="005473EA">
      <w:pPr>
        <w:widowControl w:val="0"/>
        <w:tabs>
          <w:tab w:val="left" w:pos="1143"/>
          <w:tab w:val="left" w:pos="2775"/>
          <w:tab w:val="left" w:pos="41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 aren’t;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don’t.</w:t>
      </w:r>
    </w:p>
    <w:p w:rsidR="005473EA" w:rsidRPr="005473EA" w:rsidRDefault="005473EA" w:rsidP="005473EA">
      <w:pPr>
        <w:widowControl w:val="0"/>
        <w:tabs>
          <w:tab w:val="left" w:pos="450"/>
          <w:tab w:val="left" w:leader="underscore" w:pos="202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10.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pliers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on the table.</w:t>
      </w:r>
    </w:p>
    <w:p w:rsidR="005473EA" w:rsidRPr="005473EA" w:rsidRDefault="005473EA" w:rsidP="005473EA">
      <w:pPr>
        <w:widowControl w:val="0"/>
        <w:tabs>
          <w:tab w:val="left" w:pos="1143"/>
          <w:tab w:val="left" w:pos="2775"/>
          <w:tab w:val="left" w:pos="4144"/>
          <w:tab w:val="left" w:pos="45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) 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 were;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was;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wasn’t.</w:t>
      </w:r>
    </w:p>
    <w:p w:rsidR="005473EA" w:rsidRPr="005473EA" w:rsidRDefault="005473EA" w:rsidP="005473EA">
      <w:pPr>
        <w:widowControl w:val="0"/>
        <w:tabs>
          <w:tab w:val="left" w:pos="450"/>
          <w:tab w:val="left" w:leader="underscore" w:pos="232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11.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committee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already reached a decision.</w:t>
      </w:r>
    </w:p>
    <w:p w:rsidR="005473EA" w:rsidRPr="005473EA" w:rsidRDefault="005473EA" w:rsidP="005473EA">
      <w:pPr>
        <w:widowControl w:val="0"/>
        <w:tabs>
          <w:tab w:val="left" w:pos="1143"/>
          <w:tab w:val="left" w:pos="1621"/>
          <w:tab w:val="left" w:pos="2775"/>
          <w:tab w:val="left" w:pos="3171"/>
          <w:tab w:val="left" w:pos="4144"/>
          <w:tab w:val="left" w:pos="45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has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have;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haven’t;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doesn’t.</w:t>
      </w:r>
    </w:p>
    <w:p w:rsidR="005473EA" w:rsidRPr="005473EA" w:rsidRDefault="005473EA" w:rsidP="005473EA">
      <w:pPr>
        <w:widowControl w:val="0"/>
        <w:tabs>
          <w:tab w:val="left" w:pos="450"/>
          <w:tab w:val="left" w:leader="underscore" w:pos="30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12.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 number of reporters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at the conference yesterday.</w:t>
      </w:r>
    </w:p>
    <w:p w:rsidR="005473EA" w:rsidRPr="005473EA" w:rsidRDefault="005473EA" w:rsidP="005473EA">
      <w:pPr>
        <w:widowControl w:val="0"/>
        <w:tabs>
          <w:tab w:val="left" w:pos="1143"/>
          <w:tab w:val="left" w:pos="2775"/>
          <w:tab w:val="left" w:pos="46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were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 was;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have been;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has been.</w:t>
      </w:r>
    </w:p>
    <w:p w:rsidR="005473EA" w:rsidRPr="005473EA" w:rsidRDefault="005473EA" w:rsidP="005473EA">
      <w:pPr>
        <w:widowControl w:val="0"/>
        <w:tabs>
          <w:tab w:val="left" w:pos="450"/>
          <w:tab w:val="left" w:leader="underscore" w:pos="355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13.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number of days in a year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 365.</w:t>
      </w:r>
    </w:p>
    <w:p w:rsidR="005473EA" w:rsidRPr="005473EA" w:rsidRDefault="005473EA" w:rsidP="005473EA">
      <w:pPr>
        <w:widowControl w:val="0"/>
        <w:tabs>
          <w:tab w:val="left" w:pos="1143"/>
          <w:tab w:val="left" w:pos="1597"/>
          <w:tab w:val="left" w:pos="2775"/>
          <w:tab w:val="left" w:pos="3152"/>
          <w:tab w:val="left" w:pos="4144"/>
          <w:tab w:val="left" w:pos="45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aren’t;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were.</w:t>
      </w:r>
    </w:p>
    <w:p w:rsidR="005473EA" w:rsidRPr="005473EA" w:rsidRDefault="005473EA" w:rsidP="005473EA">
      <w:pPr>
        <w:widowControl w:val="0"/>
        <w:tabs>
          <w:tab w:val="left" w:pos="450"/>
          <w:tab w:val="left" w:leader="underscore" w:pos="41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14.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number of oscillations per second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called the frequency.</w:t>
      </w:r>
    </w:p>
    <w:p w:rsidR="005473EA" w:rsidRPr="005473EA" w:rsidRDefault="005473EA" w:rsidP="005473EA">
      <w:pPr>
        <w:widowControl w:val="0"/>
        <w:tabs>
          <w:tab w:val="left" w:pos="1143"/>
          <w:tab w:val="left" w:pos="1597"/>
          <w:tab w:val="left" w:pos="2775"/>
          <w:tab w:val="left" w:pos="3133"/>
          <w:tab w:val="left" w:pos="4144"/>
          <w:tab w:val="left" w:pos="45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are;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were;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have been.</w:t>
      </w:r>
    </w:p>
    <w:p w:rsidR="005473EA" w:rsidRPr="005473EA" w:rsidRDefault="005473EA" w:rsidP="005473EA">
      <w:pPr>
        <w:widowControl w:val="0"/>
        <w:tabs>
          <w:tab w:val="left" w:pos="450"/>
          <w:tab w:val="left" w:leader="underscore" w:pos="3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15.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 total number of bodies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three.</w:t>
      </w:r>
    </w:p>
    <w:p w:rsidR="005473EA" w:rsidRPr="005473EA" w:rsidRDefault="005473EA" w:rsidP="005473EA">
      <w:pPr>
        <w:widowControl w:val="0"/>
        <w:tabs>
          <w:tab w:val="left" w:pos="1143"/>
          <w:tab w:val="left" w:pos="1578"/>
          <w:tab w:val="left" w:pos="2775"/>
          <w:tab w:val="left" w:pos="3109"/>
          <w:tab w:val="left" w:pos="4144"/>
          <w:tab w:val="left" w:pos="45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aren’t;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is;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were.</w:t>
      </w:r>
    </w:p>
    <w:p w:rsidR="005473EA" w:rsidRPr="005473EA" w:rsidRDefault="005473EA" w:rsidP="005473EA">
      <w:pPr>
        <w:widowControl w:val="0"/>
        <w:tabs>
          <w:tab w:val="left" w:leader="underscore" w:pos="389"/>
          <w:tab w:val="left" w:pos="4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16.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Today an enormous number of problems that cannot be done analytically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solved by numerical methods.</w:t>
      </w:r>
    </w:p>
    <w:p w:rsidR="005473EA" w:rsidRPr="005473EA" w:rsidRDefault="005473EA" w:rsidP="005473EA">
      <w:pPr>
        <w:widowControl w:val="0"/>
        <w:tabs>
          <w:tab w:val="left" w:pos="1143"/>
          <w:tab w:val="left" w:pos="1578"/>
          <w:tab w:val="left" w:pos="2775"/>
          <w:tab w:val="left" w:pos="3133"/>
          <w:tab w:val="left" w:pos="4144"/>
          <w:tab w:val="left" w:pos="45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b)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are;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was;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has been.</w:t>
      </w:r>
    </w:p>
    <w:p w:rsidR="005473EA" w:rsidRPr="005473EA" w:rsidRDefault="005473EA" w:rsidP="005473EA">
      <w:pPr>
        <w:widowControl w:val="0"/>
        <w:tabs>
          <w:tab w:val="left" w:pos="408"/>
          <w:tab w:val="left" w:leader="underscore" w:pos="4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17.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So the number of fields needed to describe the complete situation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_______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on how complicated the problem is.</w:t>
      </w:r>
    </w:p>
    <w:p w:rsidR="005473EA" w:rsidRPr="005473EA" w:rsidRDefault="005473EA" w:rsidP="005473E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a) </w:t>
      </w:r>
      <w:proofErr w:type="gramStart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are</w:t>
      </w:r>
      <w:proofErr w:type="gramEnd"/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depended; b) is depended; c) depend; d) depends.</w:t>
      </w:r>
    </w:p>
    <w:p w:rsidR="005473EA" w:rsidRPr="005473EA" w:rsidRDefault="005473EA" w:rsidP="005473EA">
      <w:pPr>
        <w:widowControl w:val="0"/>
        <w:tabs>
          <w:tab w:val="left" w:pos="445"/>
          <w:tab w:val="left" w:leader="underscore" w:pos="1143"/>
          <w:tab w:val="left" w:leader="underscore" w:pos="202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18. ____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of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were hurt or killed by the falling buildings.</w:t>
      </w:r>
    </w:p>
    <w:p w:rsidR="005473EA" w:rsidRPr="005473EA" w:rsidRDefault="005473EA" w:rsidP="005473EA">
      <w:pPr>
        <w:widowControl w:val="0"/>
        <w:numPr>
          <w:ilvl w:val="0"/>
          <w:numId w:val="11"/>
        </w:numPr>
        <w:tabs>
          <w:tab w:val="left" w:pos="30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Thousand, persons;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c) Thousands, persons;</w:t>
      </w:r>
    </w:p>
    <w:p w:rsidR="005473EA" w:rsidRPr="005473EA" w:rsidRDefault="005473EA" w:rsidP="005473EA">
      <w:pPr>
        <w:widowControl w:val="0"/>
        <w:numPr>
          <w:ilvl w:val="0"/>
          <w:numId w:val="11"/>
        </w:numPr>
        <w:tabs>
          <w:tab w:val="left" w:pos="30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Thousands, person;</w:t>
      </w:r>
      <w:r w:rsidRPr="005473E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ab/>
        <w:t>d) Thousands, the persons.</w:t>
      </w:r>
    </w:p>
    <w:p w:rsidR="005473EA" w:rsidRDefault="005473EA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</w:p>
    <w:p w:rsidR="00361ABD" w:rsidRPr="00361ABD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</w:pPr>
      <w:r w:rsidRPr="0036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>3. Find out a mistake</w:t>
      </w:r>
    </w:p>
    <w:p w:rsidR="0021552A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1. We’ve just received </w:t>
      </w:r>
      <w:r w:rsidRP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this piece of traffic information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(1): the police </w:t>
      </w:r>
      <w:proofErr w:type="gramStart"/>
      <w:r w:rsidRP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is</w:t>
      </w:r>
      <w:proofErr w:type="gramEnd"/>
      <w:r w:rsidRP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 advising driver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s (2) </w:t>
      </w:r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to leave their cars </w:t>
      </w:r>
      <w:r w:rsidR="005318C6" w:rsidRP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at home</w:t>
      </w:r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(3) and </w:t>
      </w:r>
      <w:r w:rsidR="005318C6" w:rsidRP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use public transport</w:t>
      </w:r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(4).</w:t>
      </w:r>
    </w:p>
    <w:p w:rsidR="00361ABD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2.</w:t>
      </w:r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The international organization donated money </w:t>
      </w:r>
      <w:r w:rsidR="005318C6" w:rsidRP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which</w:t>
      </w:r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(1) </w:t>
      </w:r>
      <w:r w:rsidR="005318C6" w:rsidRP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have been used to support</w:t>
      </w:r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 (2)</w:t>
      </w:r>
      <w:r w:rsidR="005318C6" w:rsidRP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a range of projects globally </w:t>
      </w:r>
      <w:r w:rsidR="005318C6" w:rsidRP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(3</w:t>
      </w:r>
      <w:proofErr w:type="gramStart"/>
      <w:r w:rsidR="005318C6" w:rsidRP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)  with</w:t>
      </w:r>
      <w:proofErr w:type="gramEnd"/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 its focus on education </w:t>
      </w:r>
      <w:r w:rsidR="005318C6" w:rsidRP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(4).</w:t>
      </w:r>
    </w:p>
    <w:p w:rsidR="00361ABD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3.</w:t>
      </w:r>
      <w:r w:rsidR="005318C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E95CA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Liza glanced down and </w:t>
      </w:r>
      <w:r w:rsidR="00E95CA6" w:rsidRPr="00E95C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realize</w:t>
      </w:r>
      <w:r w:rsidR="00E95C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d</w:t>
      </w:r>
      <w:r w:rsidR="00E95CA6" w:rsidRPr="00E95C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 that</w:t>
      </w:r>
      <w:r w:rsidR="00E95C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 </w:t>
      </w:r>
      <w:r w:rsidR="00E95CA6" w:rsidRPr="00E95CA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(1)</w:t>
      </w:r>
      <w:r w:rsidR="00E95CA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she couldn’t </w:t>
      </w:r>
      <w:r w:rsidR="00E95CA6" w:rsidRPr="00001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return home</w:t>
      </w:r>
      <w:r w:rsidR="0000102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(2) </w:t>
      </w:r>
      <w:r w:rsidR="0000102F" w:rsidRPr="00001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in </w:t>
      </w:r>
      <w:proofErr w:type="gramStart"/>
      <w:r w:rsidR="0000102F" w:rsidRPr="00001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clothes</w:t>
      </w:r>
      <w:r w:rsidR="0000102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gramEnd"/>
      <w:r w:rsidR="0000102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3) </w:t>
      </w:r>
      <w:r w:rsidR="00E95CA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that </w:t>
      </w:r>
      <w:r w:rsidR="00E95CA6" w:rsidRPr="00001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was all dirty</w:t>
      </w:r>
      <w:r w:rsidR="0000102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(4)</w:t>
      </w:r>
      <w:r w:rsidR="00E95CA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. </w:t>
      </w:r>
    </w:p>
    <w:p w:rsidR="00361ABD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4.</w:t>
      </w:r>
      <w:r w:rsidR="0000102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040F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We haven’t </w:t>
      </w:r>
      <w:r w:rsidR="00040FCB" w:rsidRPr="00040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heard </w:t>
      </w:r>
      <w:proofErr w:type="gramStart"/>
      <w:r w:rsidR="00040FCB" w:rsidRPr="00040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anything</w:t>
      </w:r>
      <w:r w:rsidR="00040F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gramEnd"/>
      <w:r w:rsidR="00040F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1) </w:t>
      </w:r>
      <w:r w:rsidR="00040FCB" w:rsidRPr="00040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from the hospital</w:t>
      </w:r>
      <w:r w:rsidR="00040F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(2) today, but </w:t>
      </w:r>
      <w:r w:rsidR="00040FCB" w:rsidRPr="00040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I suppose</w:t>
      </w:r>
      <w:r w:rsidR="00040F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(3) no news </w:t>
      </w:r>
      <w:r w:rsidR="00040FCB" w:rsidRPr="00040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are good news</w:t>
      </w:r>
      <w:r w:rsidR="00040F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(4).</w:t>
      </w:r>
    </w:p>
    <w:p w:rsidR="00361ABD" w:rsidRPr="007E343F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5</w:t>
      </w:r>
      <w:r w:rsidRPr="007E343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  <w:r w:rsidR="007E343F" w:rsidRPr="007E343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 xml:space="preserve">  </w:t>
      </w:r>
      <w:proofErr w:type="gramStart"/>
      <w:r w:rsidR="007E343F" w:rsidRPr="007E343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The</w:t>
      </w:r>
      <w:r w:rsidR="007E343F" w:rsidRPr="007E343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gramEnd"/>
      <w:r w:rsidR="007E343F" w:rsidRPr="007E343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1) only </w:t>
      </w:r>
      <w:r w:rsidR="007E343F" w:rsidRPr="007E343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means of</w:t>
      </w:r>
      <w:r w:rsidR="007E343F" w:rsidRPr="007E343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(2) </w:t>
      </w:r>
      <w:r w:rsidR="007E343F" w:rsidRPr="007E343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communication were</w:t>
      </w:r>
      <w:r w:rsidR="007E343F" w:rsidRPr="007E343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(3)  </w:t>
      </w:r>
      <w:r w:rsidR="007E343F" w:rsidRPr="007E343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sign language</w:t>
      </w:r>
      <w:r w:rsidR="007E343F" w:rsidRPr="007E343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.(4)</w:t>
      </w:r>
    </w:p>
    <w:p w:rsidR="00361ABD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6.</w:t>
      </w:r>
      <w:r w:rsidR="007E343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There</w:t>
      </w:r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gramEnd"/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1) </w:t>
      </w:r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have been several cases of influenza</w:t>
      </w:r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(2) and </w:t>
      </w:r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the number</w:t>
      </w:r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(3) </w:t>
      </w:r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are rising</w:t>
      </w:r>
      <w:r w:rsidR="007E343F" w:rsidRPr="007E343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(4).</w:t>
      </w:r>
    </w:p>
    <w:p w:rsidR="00361ABD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7.</w:t>
      </w:r>
      <w:r w:rsidR="007E343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Ten </w:t>
      </w:r>
      <w:proofErr w:type="gramStart"/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minutes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gramEnd"/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1)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were not enough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(2)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to translate this text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(3)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in time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(4)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361ABD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8.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According </w:t>
      </w:r>
      <w:proofErr w:type="gramStart"/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to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gramEnd"/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1)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the results of the research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(2)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the majority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(3)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of primary school teachers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is women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(4)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361ABD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9.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Most of the </w:t>
      </w:r>
      <w:proofErr w:type="gramStart"/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nation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gramEnd"/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1)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wants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(2)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peace;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only a minority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(3)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want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(4)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the war to continue.</w:t>
      </w:r>
    </w:p>
    <w:p w:rsidR="00361ABD" w:rsidRPr="00871CB7" w:rsidRDefault="00361ABD" w:rsidP="005473EA">
      <w:pPr>
        <w:widowControl w:val="0"/>
        <w:tabs>
          <w:tab w:val="left" w:pos="815"/>
        </w:tabs>
        <w:spacing w:after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10.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Fifty per </w:t>
      </w:r>
      <w:proofErr w:type="gramStart"/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cent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</w:t>
      </w:r>
      <w:proofErr w:type="gramEnd"/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1)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of the pollution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(2)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in this river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come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(3)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from industrial waste</w:t>
      </w:r>
      <w:r w:rsid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(4)</w:t>
      </w:r>
      <w:r w:rsidR="00981DF5" w:rsidRPr="00981D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871CB7" w:rsidRPr="005473EA" w:rsidRDefault="00871CB7" w:rsidP="005473EA">
      <w:pPr>
        <w:pStyle w:val="20"/>
        <w:shd w:val="clear" w:color="auto" w:fill="auto"/>
        <w:spacing w:after="236" w:line="276" w:lineRule="auto"/>
        <w:ind w:firstLine="420"/>
        <w:jc w:val="left"/>
        <w:rPr>
          <w:b/>
          <w:sz w:val="28"/>
          <w:szCs w:val="28"/>
          <w:lang w:val="en-US"/>
        </w:rPr>
      </w:pPr>
    </w:p>
    <w:p w:rsidR="00E8036A" w:rsidRPr="005473EA" w:rsidRDefault="00981DF5" w:rsidP="005473EA">
      <w:pPr>
        <w:rPr>
          <w:sz w:val="28"/>
          <w:szCs w:val="28"/>
          <w:lang w:val="en-US"/>
        </w:rPr>
      </w:pPr>
      <w:bookmarkStart w:id="0" w:name="_GoBack"/>
      <w:bookmarkEnd w:id="0"/>
    </w:p>
    <w:sectPr w:rsidR="00E8036A" w:rsidRPr="0054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D26242A"/>
    <w:multiLevelType w:val="multilevel"/>
    <w:tmpl w:val="0DBE9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B6B14"/>
    <w:multiLevelType w:val="multilevel"/>
    <w:tmpl w:val="4FA005A4"/>
    <w:lvl w:ilvl="0">
      <w:start w:val="7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AA7E9C"/>
    <w:multiLevelType w:val="multilevel"/>
    <w:tmpl w:val="F06E64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B7"/>
    <w:rsid w:val="0000102F"/>
    <w:rsid w:val="00040FCB"/>
    <w:rsid w:val="0021552A"/>
    <w:rsid w:val="00361ABD"/>
    <w:rsid w:val="003E00FB"/>
    <w:rsid w:val="003F3F78"/>
    <w:rsid w:val="005318C6"/>
    <w:rsid w:val="005473EA"/>
    <w:rsid w:val="005A0C2D"/>
    <w:rsid w:val="007E343F"/>
    <w:rsid w:val="00871CB7"/>
    <w:rsid w:val="00981DF5"/>
    <w:rsid w:val="00AE19DD"/>
    <w:rsid w:val="00E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71C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CB7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71C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CB7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2022-10-16T19:44:00Z</dcterms:created>
  <dcterms:modified xsi:type="dcterms:W3CDTF">2022-10-16T20:45:00Z</dcterms:modified>
</cp:coreProperties>
</file>