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E6" w:rsidRPr="00AE1B81" w:rsidRDefault="006E3CE6" w:rsidP="006E3CE6">
      <w:pPr>
        <w:spacing w:line="216" w:lineRule="auto"/>
        <w:ind w:firstLine="0"/>
        <w:rPr>
          <w:sz w:val="20"/>
        </w:rPr>
      </w:pPr>
      <w:r w:rsidRPr="00AE1B81">
        <w:rPr>
          <w:sz w:val="20"/>
        </w:rPr>
        <w:t xml:space="preserve">Оцените свои знания по следующей шкале: </w:t>
      </w:r>
      <w:r w:rsidRPr="00AE1B81">
        <w:rPr>
          <w:b/>
          <w:sz w:val="20"/>
        </w:rPr>
        <w:t>0</w:t>
      </w:r>
      <w:r w:rsidRPr="00AE1B81">
        <w:rPr>
          <w:sz w:val="20"/>
        </w:rPr>
        <w:t xml:space="preserve"> – первый раз слышу</w:t>
      </w:r>
    </w:p>
    <w:p w:rsidR="006E3CE6" w:rsidRPr="00AE1B81" w:rsidRDefault="006E3CE6" w:rsidP="006E3CE6">
      <w:pPr>
        <w:spacing w:line="216" w:lineRule="auto"/>
        <w:ind w:firstLine="0"/>
        <w:rPr>
          <w:sz w:val="20"/>
        </w:rPr>
      </w:pPr>
      <w:r w:rsidRPr="00AE1B81">
        <w:rPr>
          <w:sz w:val="20"/>
        </w:rPr>
        <w:tab/>
      </w:r>
      <w:r w:rsidRPr="00AE1B81">
        <w:rPr>
          <w:sz w:val="20"/>
        </w:rPr>
        <w:tab/>
      </w:r>
      <w:r w:rsidRPr="00AE1B81">
        <w:rPr>
          <w:sz w:val="20"/>
        </w:rPr>
        <w:tab/>
      </w:r>
      <w:r w:rsidRPr="00AE1B81">
        <w:rPr>
          <w:sz w:val="20"/>
        </w:rPr>
        <w:tab/>
      </w:r>
      <w:r w:rsidRPr="00AE1B81">
        <w:rPr>
          <w:sz w:val="20"/>
        </w:rPr>
        <w:tab/>
      </w:r>
      <w:r w:rsidRPr="00AE1B81">
        <w:rPr>
          <w:b/>
          <w:sz w:val="20"/>
        </w:rPr>
        <w:t>1</w:t>
      </w:r>
      <w:r w:rsidRPr="00AE1B81">
        <w:rPr>
          <w:sz w:val="20"/>
        </w:rPr>
        <w:t xml:space="preserve"> – что-то слышал, но не использую</w:t>
      </w:r>
    </w:p>
    <w:p w:rsidR="006E3CE6" w:rsidRPr="00AE1B81" w:rsidRDefault="006E3CE6" w:rsidP="006E3CE6">
      <w:pPr>
        <w:spacing w:line="216" w:lineRule="auto"/>
        <w:ind w:firstLine="0"/>
        <w:rPr>
          <w:sz w:val="20"/>
        </w:rPr>
      </w:pPr>
      <w:r w:rsidRPr="00AE1B81">
        <w:rPr>
          <w:sz w:val="20"/>
        </w:rPr>
        <w:tab/>
      </w:r>
      <w:r w:rsidRPr="00AE1B81">
        <w:rPr>
          <w:sz w:val="20"/>
        </w:rPr>
        <w:tab/>
      </w:r>
      <w:r w:rsidRPr="00AE1B81">
        <w:rPr>
          <w:sz w:val="20"/>
        </w:rPr>
        <w:tab/>
      </w:r>
      <w:r w:rsidRPr="00AE1B81">
        <w:rPr>
          <w:sz w:val="20"/>
        </w:rPr>
        <w:tab/>
      </w:r>
      <w:r w:rsidRPr="00AE1B81">
        <w:rPr>
          <w:sz w:val="20"/>
        </w:rPr>
        <w:tab/>
      </w:r>
      <w:r w:rsidRPr="00AE1B81">
        <w:rPr>
          <w:b/>
          <w:sz w:val="20"/>
        </w:rPr>
        <w:t>2</w:t>
      </w:r>
      <w:r w:rsidRPr="00AE1B81">
        <w:rPr>
          <w:sz w:val="20"/>
        </w:rPr>
        <w:t xml:space="preserve"> – знаю, о чем идет речь, и </w:t>
      </w:r>
      <w:r>
        <w:rPr>
          <w:sz w:val="20"/>
        </w:rPr>
        <w:t>частично</w:t>
      </w:r>
      <w:r w:rsidRPr="00AE1B81">
        <w:rPr>
          <w:sz w:val="20"/>
        </w:rPr>
        <w:t xml:space="preserve"> использую</w:t>
      </w:r>
    </w:p>
    <w:p w:rsidR="006528F8" w:rsidRDefault="006E3CE6" w:rsidP="00AB72BF">
      <w:pPr>
        <w:spacing w:line="216" w:lineRule="auto"/>
        <w:ind w:firstLine="0"/>
        <w:rPr>
          <w:sz w:val="4"/>
        </w:rPr>
      </w:pPr>
      <w:r w:rsidRPr="00AE1B81">
        <w:rPr>
          <w:sz w:val="20"/>
        </w:rPr>
        <w:tab/>
      </w:r>
      <w:r w:rsidRPr="00AE1B81">
        <w:rPr>
          <w:sz w:val="20"/>
        </w:rPr>
        <w:tab/>
      </w:r>
      <w:r w:rsidRPr="00AE1B81">
        <w:rPr>
          <w:sz w:val="20"/>
        </w:rPr>
        <w:tab/>
      </w:r>
      <w:bookmarkStart w:id="0" w:name="_GoBack"/>
      <w:bookmarkEnd w:id="0"/>
      <w:r w:rsidRPr="00AE1B81">
        <w:rPr>
          <w:sz w:val="20"/>
        </w:rPr>
        <w:tab/>
      </w:r>
      <w:r w:rsidRPr="00AE1B81">
        <w:rPr>
          <w:sz w:val="20"/>
        </w:rPr>
        <w:tab/>
      </w:r>
      <w:r w:rsidRPr="00AE1B81">
        <w:rPr>
          <w:b/>
          <w:sz w:val="20"/>
        </w:rPr>
        <w:t>3</w:t>
      </w:r>
      <w:r w:rsidRPr="00AE1B81">
        <w:rPr>
          <w:sz w:val="20"/>
        </w:rPr>
        <w:t xml:space="preserve"> – знаю и использую</w:t>
      </w:r>
    </w:p>
    <w:p w:rsidR="006E3CE6" w:rsidRDefault="006E3CE6" w:rsidP="00AB72BF">
      <w:pPr>
        <w:spacing w:line="216" w:lineRule="auto"/>
        <w:ind w:firstLine="0"/>
        <w:rPr>
          <w:sz w:val="4"/>
        </w:rPr>
      </w:pPr>
    </w:p>
    <w:tbl>
      <w:tblPr>
        <w:tblStyle w:val="ad"/>
        <w:tblW w:w="10629" w:type="dxa"/>
        <w:tblInd w:w="-1026" w:type="dxa"/>
        <w:tblLayout w:type="fixed"/>
        <w:tblLook w:val="04A0"/>
      </w:tblPr>
      <w:tblGrid>
        <w:gridCol w:w="425"/>
        <w:gridCol w:w="8539"/>
        <w:gridCol w:w="675"/>
        <w:gridCol w:w="990"/>
      </w:tblGrid>
      <w:tr w:rsidR="006E3CE6" w:rsidRPr="00641B01" w:rsidTr="001C3D3C">
        <w:tc>
          <w:tcPr>
            <w:tcW w:w="89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CE6" w:rsidRPr="006E3CE6" w:rsidRDefault="006E3CE6" w:rsidP="001C3D3C">
            <w:pPr>
              <w:spacing w:line="216" w:lineRule="auto"/>
              <w:ind w:firstLine="0"/>
              <w:jc w:val="left"/>
              <w:rPr>
                <w:sz w:val="36"/>
                <w:szCs w:val="20"/>
              </w:rPr>
            </w:pPr>
            <w:r w:rsidRPr="006E3CE6">
              <w:rPr>
                <w:sz w:val="36"/>
                <w:szCs w:val="20"/>
              </w:rPr>
              <w:t>ФИО</w:t>
            </w:r>
          </w:p>
        </w:tc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E3CE6" w:rsidRPr="00641B01" w:rsidRDefault="006E3CE6" w:rsidP="001C3D3C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641B01">
              <w:rPr>
                <w:sz w:val="20"/>
                <w:szCs w:val="20"/>
              </w:rPr>
              <w:t xml:space="preserve">Знаю 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auto"/>
          </w:tcPr>
          <w:p w:rsidR="006E3CE6" w:rsidRPr="00641B01" w:rsidRDefault="006E3CE6" w:rsidP="001C3D3C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641B01">
              <w:rPr>
                <w:sz w:val="20"/>
                <w:szCs w:val="20"/>
              </w:rPr>
              <w:t xml:space="preserve">Не знаю </w:t>
            </w:r>
          </w:p>
        </w:tc>
      </w:tr>
      <w:tr w:rsidR="006E3CE6" w:rsidRPr="003D5C19" w:rsidTr="001C3D3C">
        <w:tc>
          <w:tcPr>
            <w:tcW w:w="1062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CE6" w:rsidRPr="002A068A" w:rsidRDefault="006E3CE6" w:rsidP="001C3D3C">
            <w:pPr>
              <w:spacing w:line="216" w:lineRule="auto"/>
              <w:ind w:firstLine="0"/>
              <w:jc w:val="center"/>
              <w:rPr>
                <w:b/>
                <w:sz w:val="22"/>
                <w:szCs w:val="20"/>
                <w:lang w:val="en-US"/>
              </w:rPr>
            </w:pPr>
            <w:r w:rsidRPr="002A068A">
              <w:rPr>
                <w:b/>
                <w:sz w:val="22"/>
                <w:szCs w:val="20"/>
                <w:lang w:val="en-US"/>
              </w:rPr>
              <w:t>Word</w:t>
            </w:r>
          </w:p>
        </w:tc>
      </w:tr>
      <w:tr w:rsidR="006E3CE6" w:rsidRPr="003D5C19" w:rsidTr="001C3D3C">
        <w:tc>
          <w:tcPr>
            <w:tcW w:w="425" w:type="dxa"/>
            <w:tcBorders>
              <w:top w:val="single" w:sz="18" w:space="0" w:color="auto"/>
            </w:tcBorders>
          </w:tcPr>
          <w:p w:rsidR="006E3CE6" w:rsidRPr="002A068A" w:rsidRDefault="006E3CE6" w:rsidP="001C3D3C">
            <w:pPr>
              <w:numPr>
                <w:ilvl w:val="0"/>
                <w:numId w:val="7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539" w:type="dxa"/>
            <w:tcBorders>
              <w:top w:val="single" w:sz="18" w:space="0" w:color="auto"/>
            </w:tcBorders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 w:rsidRPr="002A068A">
              <w:rPr>
                <w:sz w:val="22"/>
                <w:szCs w:val="20"/>
              </w:rPr>
              <w:t>Изменение размеров полей, формата (напр. с А4 на А5) и ориентации страницы</w:t>
            </w:r>
          </w:p>
        </w:tc>
        <w:tc>
          <w:tcPr>
            <w:tcW w:w="675" w:type="dxa"/>
            <w:tcBorders>
              <w:top w:val="single" w:sz="18" w:space="0" w:color="auto"/>
            </w:tcBorders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2A068A" w:rsidRDefault="006E3CE6" w:rsidP="001C3D3C">
            <w:pPr>
              <w:numPr>
                <w:ilvl w:val="0"/>
                <w:numId w:val="7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Форматирование текста (шрифт, размер, начертание, цвет и т.д.)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2A068A" w:rsidRDefault="006E3CE6" w:rsidP="001C3D3C">
            <w:pPr>
              <w:numPr>
                <w:ilvl w:val="0"/>
                <w:numId w:val="7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Форматирование абзаца (выравнивание, интервал, границы, отступы и т.д.)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2A068A" w:rsidRDefault="006E3CE6" w:rsidP="001C3D3C">
            <w:pPr>
              <w:numPr>
                <w:ilvl w:val="0"/>
                <w:numId w:val="7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Работа со списками (изменение маркера, формат номера, многоуровневые)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2A068A" w:rsidRDefault="006E3CE6" w:rsidP="001C3D3C">
            <w:pPr>
              <w:numPr>
                <w:ilvl w:val="0"/>
                <w:numId w:val="7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jc w:val="left"/>
              <w:rPr>
                <w:sz w:val="22"/>
                <w:szCs w:val="20"/>
              </w:rPr>
            </w:pPr>
            <w:r w:rsidRPr="002A068A">
              <w:rPr>
                <w:sz w:val="22"/>
                <w:szCs w:val="20"/>
              </w:rPr>
              <w:t>Вставка автофигур, их форматирование, копирование</w:t>
            </w:r>
            <w:r>
              <w:rPr>
                <w:sz w:val="22"/>
                <w:szCs w:val="20"/>
              </w:rPr>
              <w:t>, г</w:t>
            </w:r>
            <w:r w:rsidRPr="002A068A">
              <w:rPr>
                <w:sz w:val="22"/>
                <w:szCs w:val="20"/>
              </w:rPr>
              <w:t>руппировка и разгруппировка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2A068A" w:rsidRDefault="006E3CE6" w:rsidP="001C3D3C">
            <w:pPr>
              <w:numPr>
                <w:ilvl w:val="0"/>
                <w:numId w:val="7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jc w:val="left"/>
              <w:rPr>
                <w:sz w:val="22"/>
                <w:szCs w:val="20"/>
              </w:rPr>
            </w:pPr>
            <w:r w:rsidRPr="002A068A">
              <w:rPr>
                <w:sz w:val="22"/>
                <w:szCs w:val="20"/>
              </w:rPr>
              <w:t>Вставка рисунка в текстовый документ и изменение его параметров (обтекание тестом, размер, стиль и др.)</w:t>
            </w:r>
            <w:r>
              <w:rPr>
                <w:sz w:val="22"/>
                <w:szCs w:val="20"/>
              </w:rPr>
              <w:t>. Подложка (рисунок или текст).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2A068A" w:rsidRDefault="006E3CE6" w:rsidP="001C3D3C">
            <w:pPr>
              <w:numPr>
                <w:ilvl w:val="0"/>
                <w:numId w:val="7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 w:rsidRPr="002A068A">
              <w:rPr>
                <w:sz w:val="22"/>
                <w:szCs w:val="20"/>
              </w:rPr>
              <w:t xml:space="preserve">Вставка фигурного текста </w:t>
            </w:r>
            <w:r w:rsidRPr="002A068A">
              <w:rPr>
                <w:sz w:val="22"/>
                <w:szCs w:val="20"/>
                <w:lang w:val="en-US"/>
              </w:rPr>
              <w:t>WordArt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2A068A" w:rsidRDefault="006E3CE6" w:rsidP="001C3D3C">
            <w:pPr>
              <w:numPr>
                <w:ilvl w:val="0"/>
                <w:numId w:val="7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jc w:val="left"/>
              <w:rPr>
                <w:sz w:val="22"/>
                <w:szCs w:val="20"/>
              </w:rPr>
            </w:pPr>
            <w:r w:rsidRPr="002A068A">
              <w:rPr>
                <w:sz w:val="22"/>
                <w:szCs w:val="20"/>
              </w:rPr>
              <w:t>Вставка и форматирование таблиц (границы, заливка, размер строк и столбцов</w:t>
            </w:r>
            <w:r>
              <w:rPr>
                <w:sz w:val="22"/>
                <w:szCs w:val="20"/>
              </w:rPr>
              <w:t>, направление текста, вычисления)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2A068A" w:rsidRDefault="006E3CE6" w:rsidP="001C3D3C">
            <w:pPr>
              <w:numPr>
                <w:ilvl w:val="0"/>
                <w:numId w:val="7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 w:rsidRPr="002A068A">
              <w:rPr>
                <w:sz w:val="22"/>
                <w:szCs w:val="20"/>
              </w:rPr>
              <w:t>Вставка формул (для математиков, физиков)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2A068A" w:rsidRDefault="006E3CE6" w:rsidP="001C3D3C">
            <w:pPr>
              <w:numPr>
                <w:ilvl w:val="0"/>
                <w:numId w:val="7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jc w:val="left"/>
              <w:rPr>
                <w:sz w:val="22"/>
                <w:szCs w:val="20"/>
              </w:rPr>
            </w:pPr>
            <w:r w:rsidRPr="002A068A">
              <w:rPr>
                <w:sz w:val="22"/>
                <w:szCs w:val="20"/>
              </w:rPr>
              <w:t>Вставка в документ разрывов страниц</w:t>
            </w:r>
            <w:r>
              <w:rPr>
                <w:sz w:val="22"/>
                <w:szCs w:val="20"/>
              </w:rPr>
              <w:t>, нумерация, номер на титульном листе, разделы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2A068A" w:rsidRDefault="006E3CE6" w:rsidP="001C3D3C">
            <w:pPr>
              <w:numPr>
                <w:ilvl w:val="0"/>
                <w:numId w:val="7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 w:rsidRPr="002A068A">
              <w:rPr>
                <w:sz w:val="22"/>
                <w:szCs w:val="20"/>
              </w:rPr>
              <w:t>Применение стилей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2A068A" w:rsidRDefault="006E3CE6" w:rsidP="001C3D3C">
            <w:pPr>
              <w:numPr>
                <w:ilvl w:val="0"/>
                <w:numId w:val="7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 w:rsidRPr="002A068A">
              <w:rPr>
                <w:sz w:val="22"/>
                <w:szCs w:val="20"/>
              </w:rPr>
              <w:t>Создание автособираемого оглавления</w:t>
            </w:r>
            <w:r>
              <w:rPr>
                <w:sz w:val="22"/>
                <w:szCs w:val="20"/>
              </w:rPr>
              <w:t>, списка иллюстраций, источников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  <w:tcBorders>
              <w:bottom w:val="single" w:sz="2" w:space="0" w:color="auto"/>
            </w:tcBorders>
          </w:tcPr>
          <w:p w:rsidR="006E3CE6" w:rsidRPr="002A068A" w:rsidRDefault="006E3CE6" w:rsidP="001C3D3C">
            <w:pPr>
              <w:numPr>
                <w:ilvl w:val="0"/>
                <w:numId w:val="7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539" w:type="dxa"/>
            <w:tcBorders>
              <w:bottom w:val="single" w:sz="2" w:space="0" w:color="auto"/>
            </w:tcBorders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 w:rsidRPr="002A068A">
              <w:rPr>
                <w:sz w:val="22"/>
                <w:szCs w:val="20"/>
              </w:rPr>
              <w:t>Вставка сносок</w:t>
            </w:r>
          </w:p>
        </w:tc>
        <w:tc>
          <w:tcPr>
            <w:tcW w:w="675" w:type="dxa"/>
            <w:tcBorders>
              <w:bottom w:val="single" w:sz="2" w:space="0" w:color="auto"/>
            </w:tcBorders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3CE6" w:rsidRPr="002A068A" w:rsidRDefault="006E3CE6" w:rsidP="001C3D3C">
            <w:pPr>
              <w:numPr>
                <w:ilvl w:val="0"/>
                <w:numId w:val="7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 w:rsidRPr="002A068A">
              <w:rPr>
                <w:sz w:val="22"/>
                <w:szCs w:val="20"/>
              </w:rPr>
              <w:t>Вставка гиперссылок</w:t>
            </w:r>
            <w:r>
              <w:rPr>
                <w:sz w:val="22"/>
                <w:szCs w:val="20"/>
              </w:rPr>
              <w:t xml:space="preserve"> (внутренних и внешних)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3CE6" w:rsidRPr="002A068A" w:rsidRDefault="006E3CE6" w:rsidP="001C3D3C">
            <w:pPr>
              <w:numPr>
                <w:ilvl w:val="0"/>
                <w:numId w:val="7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 w:rsidRPr="002A068A">
              <w:rPr>
                <w:sz w:val="22"/>
                <w:szCs w:val="20"/>
              </w:rPr>
              <w:t>Сохранение документа как веб-страницы</w:t>
            </w:r>
            <w:r>
              <w:rPr>
                <w:sz w:val="22"/>
                <w:szCs w:val="20"/>
              </w:rPr>
              <w:t>, как презентации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3CE6" w:rsidRPr="002A068A" w:rsidRDefault="006E3CE6" w:rsidP="001C3D3C">
            <w:pPr>
              <w:numPr>
                <w:ilvl w:val="0"/>
                <w:numId w:val="7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Шаблоны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3CE6" w:rsidRPr="002A068A" w:rsidRDefault="006E3CE6" w:rsidP="001C3D3C">
            <w:pPr>
              <w:numPr>
                <w:ilvl w:val="0"/>
                <w:numId w:val="7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Связывание и внедрение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1062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CE6" w:rsidRPr="002A068A" w:rsidRDefault="006E3CE6" w:rsidP="001C3D3C">
            <w:pPr>
              <w:spacing w:line="216" w:lineRule="auto"/>
              <w:ind w:firstLine="0"/>
              <w:jc w:val="center"/>
              <w:rPr>
                <w:b/>
                <w:sz w:val="22"/>
                <w:szCs w:val="20"/>
                <w:lang w:val="en-US"/>
              </w:rPr>
            </w:pPr>
            <w:r w:rsidRPr="002A068A">
              <w:rPr>
                <w:b/>
                <w:sz w:val="22"/>
                <w:szCs w:val="20"/>
                <w:lang w:val="en-US"/>
              </w:rPr>
              <w:t>Excel</w:t>
            </w:r>
          </w:p>
        </w:tc>
      </w:tr>
      <w:tr w:rsidR="006E3CE6" w:rsidRPr="003D5C19" w:rsidTr="001C3D3C">
        <w:tc>
          <w:tcPr>
            <w:tcW w:w="425" w:type="dxa"/>
            <w:tcBorders>
              <w:top w:val="single" w:sz="18" w:space="0" w:color="auto"/>
            </w:tcBorders>
          </w:tcPr>
          <w:p w:rsidR="006E3CE6" w:rsidRPr="00F20F5E" w:rsidRDefault="006E3CE6" w:rsidP="001C3D3C">
            <w:pPr>
              <w:pStyle w:val="a9"/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8539" w:type="dxa"/>
            <w:tcBorders>
              <w:top w:val="single" w:sz="18" w:space="0" w:color="auto"/>
            </w:tcBorders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 w:rsidRPr="002A068A">
              <w:rPr>
                <w:sz w:val="22"/>
                <w:szCs w:val="20"/>
              </w:rPr>
              <w:t>Переименование рабочих листов</w:t>
            </w:r>
            <w:r>
              <w:rPr>
                <w:sz w:val="22"/>
                <w:szCs w:val="20"/>
              </w:rPr>
              <w:t>, перемещение, вставка, удаление</w:t>
            </w:r>
          </w:p>
        </w:tc>
        <w:tc>
          <w:tcPr>
            <w:tcW w:w="675" w:type="dxa"/>
            <w:tcBorders>
              <w:top w:val="single" w:sz="18" w:space="0" w:color="auto"/>
            </w:tcBorders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F20F5E" w:rsidRDefault="006E3CE6" w:rsidP="001C3D3C">
            <w:pPr>
              <w:pStyle w:val="a9"/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 w:rsidRPr="002A068A">
              <w:rPr>
                <w:sz w:val="22"/>
                <w:szCs w:val="20"/>
              </w:rPr>
              <w:t>Добавление</w:t>
            </w:r>
            <w:r>
              <w:rPr>
                <w:sz w:val="22"/>
                <w:szCs w:val="20"/>
              </w:rPr>
              <w:t xml:space="preserve">/удаление </w:t>
            </w:r>
            <w:r w:rsidRPr="002A068A">
              <w:rPr>
                <w:sz w:val="22"/>
                <w:szCs w:val="20"/>
              </w:rPr>
              <w:t>столбцов</w:t>
            </w:r>
            <w:r>
              <w:rPr>
                <w:sz w:val="22"/>
                <w:szCs w:val="20"/>
              </w:rPr>
              <w:t xml:space="preserve"> и строк (ячеек), изменение высоты/ширины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F20F5E" w:rsidRDefault="006E3CE6" w:rsidP="001C3D3C">
            <w:pPr>
              <w:pStyle w:val="a9"/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jc w:val="left"/>
              <w:rPr>
                <w:sz w:val="22"/>
                <w:szCs w:val="20"/>
              </w:rPr>
            </w:pPr>
            <w:r w:rsidRPr="002A068A">
              <w:rPr>
                <w:sz w:val="22"/>
                <w:szCs w:val="20"/>
              </w:rPr>
              <w:t>Использование маркера заполнения для создания списк</w:t>
            </w:r>
            <w:r>
              <w:rPr>
                <w:sz w:val="22"/>
                <w:szCs w:val="20"/>
              </w:rPr>
              <w:t>ов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F20F5E" w:rsidRDefault="006E3CE6" w:rsidP="001C3D3C">
            <w:pPr>
              <w:pStyle w:val="a9"/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jc w:val="left"/>
              <w:rPr>
                <w:sz w:val="22"/>
                <w:szCs w:val="20"/>
              </w:rPr>
            </w:pPr>
            <w:r w:rsidRPr="002A068A">
              <w:rPr>
                <w:sz w:val="22"/>
                <w:szCs w:val="20"/>
              </w:rPr>
              <w:t>Форматирование таблицы (</w:t>
            </w:r>
            <w:r>
              <w:rPr>
                <w:sz w:val="22"/>
                <w:szCs w:val="20"/>
              </w:rPr>
              <w:t>граница, заливка, выравнивание, объединение ячеек, разрывы, нумерация страниц, закрепление областей</w:t>
            </w:r>
            <w:r w:rsidRPr="002A068A">
              <w:rPr>
                <w:sz w:val="22"/>
                <w:szCs w:val="20"/>
              </w:rPr>
              <w:t>)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F20F5E" w:rsidRDefault="006E3CE6" w:rsidP="001C3D3C">
            <w:pPr>
              <w:pStyle w:val="a9"/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 w:rsidRPr="002A068A">
              <w:rPr>
                <w:sz w:val="22"/>
                <w:szCs w:val="20"/>
              </w:rPr>
              <w:t xml:space="preserve">Построение </w:t>
            </w:r>
            <w:r>
              <w:rPr>
                <w:sz w:val="22"/>
                <w:szCs w:val="20"/>
              </w:rPr>
              <w:t xml:space="preserve">и форматирование </w:t>
            </w:r>
            <w:r w:rsidRPr="002A068A">
              <w:rPr>
                <w:sz w:val="22"/>
                <w:szCs w:val="20"/>
              </w:rPr>
              <w:t>диаграмм на основе таблиц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F20F5E" w:rsidRDefault="006E3CE6" w:rsidP="001C3D3C">
            <w:pPr>
              <w:pStyle w:val="a9"/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jc w:val="left"/>
              <w:rPr>
                <w:sz w:val="22"/>
                <w:szCs w:val="20"/>
              </w:rPr>
            </w:pPr>
            <w:r w:rsidRPr="002A068A">
              <w:rPr>
                <w:sz w:val="22"/>
                <w:szCs w:val="20"/>
              </w:rPr>
              <w:t>Вставка формул и функций: сумма, среднее значение, минимальное и максимальное значение</w:t>
            </w:r>
            <w:r>
              <w:rPr>
                <w:sz w:val="22"/>
                <w:szCs w:val="20"/>
              </w:rPr>
              <w:t>, количество и др.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F20F5E" w:rsidRDefault="006E3CE6" w:rsidP="001C3D3C">
            <w:pPr>
              <w:pStyle w:val="a9"/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Абсолютные и относительные ссылки, внутренние и внешние ссылки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F20F5E" w:rsidRDefault="006E3CE6" w:rsidP="001C3D3C">
            <w:pPr>
              <w:pStyle w:val="a9"/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Сортировка 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F20F5E" w:rsidRDefault="006E3CE6" w:rsidP="001C3D3C">
            <w:pPr>
              <w:pStyle w:val="a9"/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 w:rsidRPr="002A068A">
              <w:rPr>
                <w:sz w:val="22"/>
                <w:szCs w:val="20"/>
              </w:rPr>
              <w:t>Применение автофильтра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F20F5E" w:rsidRDefault="006E3CE6" w:rsidP="001C3D3C">
            <w:pPr>
              <w:pStyle w:val="a9"/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Условное форматирование 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  <w:tcBorders>
              <w:bottom w:val="single" w:sz="18" w:space="0" w:color="auto"/>
            </w:tcBorders>
          </w:tcPr>
          <w:p w:rsidR="006E3CE6" w:rsidRPr="00F20F5E" w:rsidRDefault="006E3CE6" w:rsidP="001C3D3C">
            <w:pPr>
              <w:pStyle w:val="a9"/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8539" w:type="dxa"/>
            <w:tcBorders>
              <w:bottom w:val="single" w:sz="18" w:space="0" w:color="auto"/>
            </w:tcBorders>
            <w:shd w:val="clear" w:color="auto" w:fill="auto"/>
          </w:tcPr>
          <w:p w:rsidR="006E3CE6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Итоги, поиск решения, слияние</w:t>
            </w:r>
          </w:p>
        </w:tc>
        <w:tc>
          <w:tcPr>
            <w:tcW w:w="675" w:type="dxa"/>
            <w:tcBorders>
              <w:bottom w:val="single" w:sz="18" w:space="0" w:color="auto"/>
            </w:tcBorders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1062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CE6" w:rsidRPr="002A068A" w:rsidRDefault="006E3CE6" w:rsidP="001C3D3C">
            <w:pPr>
              <w:spacing w:line="216" w:lineRule="auto"/>
              <w:ind w:firstLine="0"/>
              <w:jc w:val="center"/>
              <w:rPr>
                <w:b/>
                <w:sz w:val="22"/>
                <w:szCs w:val="20"/>
                <w:lang w:val="en-US"/>
              </w:rPr>
            </w:pPr>
            <w:r w:rsidRPr="002A068A">
              <w:rPr>
                <w:b/>
                <w:sz w:val="22"/>
                <w:szCs w:val="20"/>
                <w:lang w:val="en-US"/>
              </w:rPr>
              <w:t>Power Point</w:t>
            </w:r>
          </w:p>
        </w:tc>
      </w:tr>
      <w:tr w:rsidR="006E3CE6" w:rsidRPr="003D5C19" w:rsidTr="001C3D3C">
        <w:tc>
          <w:tcPr>
            <w:tcW w:w="425" w:type="dxa"/>
            <w:tcBorders>
              <w:top w:val="single" w:sz="18" w:space="0" w:color="auto"/>
            </w:tcBorders>
          </w:tcPr>
          <w:p w:rsidR="006E3CE6" w:rsidRPr="00617B46" w:rsidRDefault="006E3CE6" w:rsidP="001C3D3C">
            <w:pPr>
              <w:pStyle w:val="a9"/>
              <w:numPr>
                <w:ilvl w:val="0"/>
                <w:numId w:val="10"/>
              </w:numPr>
              <w:spacing w:line="216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8539" w:type="dxa"/>
            <w:tcBorders>
              <w:top w:val="single" w:sz="18" w:space="0" w:color="auto"/>
            </w:tcBorders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 w:rsidRPr="002A068A">
              <w:rPr>
                <w:sz w:val="22"/>
                <w:szCs w:val="20"/>
              </w:rPr>
              <w:t xml:space="preserve">Создание презентации на основе </w:t>
            </w:r>
            <w:r w:rsidRPr="003D5C19">
              <w:rPr>
                <w:sz w:val="22"/>
                <w:szCs w:val="20"/>
              </w:rPr>
              <w:t>шаблона оформления</w:t>
            </w:r>
            <w:r>
              <w:rPr>
                <w:sz w:val="22"/>
                <w:szCs w:val="20"/>
              </w:rPr>
              <w:t xml:space="preserve">, пустая, мастер,  </w:t>
            </w:r>
            <w:r w:rsidRPr="002A068A">
              <w:rPr>
                <w:sz w:val="22"/>
                <w:szCs w:val="20"/>
              </w:rPr>
              <w:t xml:space="preserve">на основе документа </w:t>
            </w:r>
            <w:r w:rsidRPr="002A068A">
              <w:rPr>
                <w:sz w:val="22"/>
                <w:szCs w:val="20"/>
                <w:lang w:val="en-US"/>
              </w:rPr>
              <w:t>Word</w:t>
            </w:r>
            <w:r w:rsidRPr="002A068A">
              <w:rPr>
                <w:sz w:val="22"/>
                <w:szCs w:val="20"/>
              </w:rPr>
              <w:t>, отформатированного с помощью встроенных стилей.</w:t>
            </w:r>
          </w:p>
        </w:tc>
        <w:tc>
          <w:tcPr>
            <w:tcW w:w="675" w:type="dxa"/>
            <w:tcBorders>
              <w:top w:val="single" w:sz="18" w:space="0" w:color="auto"/>
            </w:tcBorders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617B46" w:rsidRDefault="006E3CE6" w:rsidP="001C3D3C">
            <w:pPr>
              <w:pStyle w:val="a9"/>
              <w:numPr>
                <w:ilvl w:val="0"/>
                <w:numId w:val="10"/>
              </w:numPr>
              <w:spacing w:line="216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 w:rsidRPr="002A068A">
              <w:rPr>
                <w:sz w:val="22"/>
                <w:szCs w:val="20"/>
              </w:rPr>
              <w:t>Вставка</w:t>
            </w:r>
            <w:r>
              <w:rPr>
                <w:sz w:val="22"/>
                <w:szCs w:val="20"/>
              </w:rPr>
              <w:t>, удаление, изменение порядка, скрытие слайдов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617B46" w:rsidRDefault="006E3CE6" w:rsidP="001C3D3C">
            <w:pPr>
              <w:pStyle w:val="a9"/>
              <w:numPr>
                <w:ilvl w:val="0"/>
                <w:numId w:val="10"/>
              </w:numPr>
              <w:spacing w:line="216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 w:rsidRPr="002A068A">
              <w:rPr>
                <w:sz w:val="22"/>
                <w:szCs w:val="20"/>
              </w:rPr>
              <w:t xml:space="preserve">Изменение </w:t>
            </w:r>
            <w:r>
              <w:rPr>
                <w:sz w:val="22"/>
                <w:szCs w:val="20"/>
              </w:rPr>
              <w:t xml:space="preserve">дизайна и цветовой </w:t>
            </w:r>
            <w:r w:rsidRPr="002A068A">
              <w:rPr>
                <w:sz w:val="22"/>
                <w:szCs w:val="20"/>
              </w:rPr>
              <w:t>схемы презентации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617B46" w:rsidRDefault="006E3CE6" w:rsidP="001C3D3C">
            <w:pPr>
              <w:pStyle w:val="a9"/>
              <w:numPr>
                <w:ilvl w:val="0"/>
                <w:numId w:val="10"/>
              </w:numPr>
              <w:spacing w:line="216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 w:rsidRPr="002A068A">
              <w:rPr>
                <w:sz w:val="22"/>
                <w:szCs w:val="20"/>
              </w:rPr>
              <w:t>Изменение фона слайда (заливка, текстура, рисунок)</w:t>
            </w:r>
            <w:r>
              <w:rPr>
                <w:sz w:val="22"/>
                <w:szCs w:val="20"/>
              </w:rPr>
              <w:t>, макета, нумерация слайдов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617B46" w:rsidRDefault="006E3CE6" w:rsidP="001C3D3C">
            <w:pPr>
              <w:pStyle w:val="a9"/>
              <w:numPr>
                <w:ilvl w:val="0"/>
                <w:numId w:val="10"/>
              </w:numPr>
              <w:spacing w:line="216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Вставка объектов (надпись, рисунок и т.д.)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617B46" w:rsidRDefault="006E3CE6" w:rsidP="001C3D3C">
            <w:pPr>
              <w:pStyle w:val="a9"/>
              <w:numPr>
                <w:ilvl w:val="0"/>
                <w:numId w:val="10"/>
              </w:numPr>
              <w:spacing w:line="216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 w:rsidRPr="002A068A">
              <w:rPr>
                <w:sz w:val="22"/>
                <w:szCs w:val="20"/>
              </w:rPr>
              <w:t xml:space="preserve">Настройка способов </w:t>
            </w:r>
            <w:r>
              <w:rPr>
                <w:sz w:val="22"/>
                <w:szCs w:val="20"/>
              </w:rPr>
              <w:t>и эффектов</w:t>
            </w:r>
            <w:r w:rsidRPr="002A068A">
              <w:rPr>
                <w:sz w:val="22"/>
                <w:szCs w:val="20"/>
              </w:rPr>
              <w:t xml:space="preserve"> смены слайдов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617B46" w:rsidRDefault="006E3CE6" w:rsidP="001C3D3C">
            <w:pPr>
              <w:pStyle w:val="a9"/>
              <w:numPr>
                <w:ilvl w:val="0"/>
                <w:numId w:val="10"/>
              </w:numPr>
              <w:spacing w:line="216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 w:rsidRPr="002A068A">
              <w:rPr>
                <w:sz w:val="22"/>
                <w:szCs w:val="20"/>
              </w:rPr>
              <w:t>Настройка показа слайдов</w:t>
            </w:r>
            <w:r>
              <w:rPr>
                <w:sz w:val="22"/>
                <w:szCs w:val="20"/>
              </w:rPr>
              <w:t>, непрерывный показ, режим докладчика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617B46" w:rsidRDefault="006E3CE6" w:rsidP="001C3D3C">
            <w:pPr>
              <w:pStyle w:val="a9"/>
              <w:numPr>
                <w:ilvl w:val="0"/>
                <w:numId w:val="10"/>
              </w:numPr>
              <w:spacing w:line="216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 w:rsidRPr="002A068A">
              <w:rPr>
                <w:sz w:val="22"/>
                <w:szCs w:val="20"/>
              </w:rPr>
              <w:t>Вставка звука</w:t>
            </w:r>
            <w:r>
              <w:rPr>
                <w:sz w:val="22"/>
                <w:szCs w:val="20"/>
              </w:rPr>
              <w:t xml:space="preserve">, видео и </w:t>
            </w:r>
            <w:r>
              <w:rPr>
                <w:sz w:val="22"/>
                <w:szCs w:val="20"/>
                <w:lang w:val="en-US"/>
              </w:rPr>
              <w:t>flash</w:t>
            </w:r>
            <w:r w:rsidRPr="002A068A">
              <w:rPr>
                <w:sz w:val="22"/>
                <w:szCs w:val="20"/>
              </w:rPr>
              <w:t xml:space="preserve"> в презентацию, настройка параметров воспроизведения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617B46" w:rsidRDefault="006E3CE6" w:rsidP="001C3D3C">
            <w:pPr>
              <w:pStyle w:val="a9"/>
              <w:numPr>
                <w:ilvl w:val="0"/>
                <w:numId w:val="10"/>
              </w:numPr>
              <w:spacing w:line="216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 w:rsidRPr="002A068A">
              <w:rPr>
                <w:sz w:val="22"/>
                <w:szCs w:val="20"/>
              </w:rPr>
              <w:t>Сохранение презентации в режиме демонстрации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617B46" w:rsidRDefault="006E3CE6" w:rsidP="001C3D3C">
            <w:pPr>
              <w:pStyle w:val="a9"/>
              <w:numPr>
                <w:ilvl w:val="0"/>
                <w:numId w:val="10"/>
              </w:numPr>
              <w:spacing w:line="216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 w:rsidRPr="002A068A">
              <w:rPr>
                <w:sz w:val="22"/>
                <w:szCs w:val="20"/>
              </w:rPr>
              <w:t>Вставка гиперссылок</w:t>
            </w:r>
            <w:r>
              <w:rPr>
                <w:sz w:val="22"/>
                <w:szCs w:val="20"/>
              </w:rPr>
              <w:t>, создание управляющих кнопок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617B46" w:rsidRDefault="006E3CE6" w:rsidP="001C3D3C">
            <w:pPr>
              <w:pStyle w:val="a9"/>
              <w:numPr>
                <w:ilvl w:val="0"/>
                <w:numId w:val="10"/>
              </w:numPr>
              <w:spacing w:line="216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617B46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Заметки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1062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CE6" w:rsidRPr="002A068A" w:rsidRDefault="006E3CE6" w:rsidP="001C3D3C">
            <w:pPr>
              <w:spacing w:line="216" w:lineRule="auto"/>
              <w:ind w:firstLine="0"/>
              <w:jc w:val="center"/>
              <w:rPr>
                <w:b/>
                <w:sz w:val="22"/>
                <w:szCs w:val="20"/>
                <w:lang w:val="en-US"/>
              </w:rPr>
            </w:pPr>
            <w:r w:rsidRPr="002A068A">
              <w:rPr>
                <w:b/>
                <w:sz w:val="22"/>
                <w:szCs w:val="20"/>
                <w:lang w:val="en-US"/>
              </w:rPr>
              <w:t>Internet</w:t>
            </w:r>
          </w:p>
        </w:tc>
      </w:tr>
      <w:tr w:rsidR="006E3CE6" w:rsidRPr="003D5C19" w:rsidTr="001C3D3C">
        <w:tc>
          <w:tcPr>
            <w:tcW w:w="425" w:type="dxa"/>
            <w:tcBorders>
              <w:top w:val="single" w:sz="18" w:space="0" w:color="auto"/>
            </w:tcBorders>
          </w:tcPr>
          <w:p w:rsidR="006E3CE6" w:rsidRPr="00617B46" w:rsidRDefault="006E3CE6" w:rsidP="001C3D3C">
            <w:pPr>
              <w:pStyle w:val="a9"/>
              <w:numPr>
                <w:ilvl w:val="0"/>
                <w:numId w:val="11"/>
              </w:numPr>
              <w:spacing w:line="216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8539" w:type="dxa"/>
            <w:tcBorders>
              <w:top w:val="single" w:sz="18" w:space="0" w:color="auto"/>
            </w:tcBorders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Интерфейс и функции браузеров</w:t>
            </w:r>
          </w:p>
        </w:tc>
        <w:tc>
          <w:tcPr>
            <w:tcW w:w="675" w:type="dxa"/>
            <w:tcBorders>
              <w:top w:val="single" w:sz="18" w:space="0" w:color="auto"/>
            </w:tcBorders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617B46" w:rsidRDefault="006E3CE6" w:rsidP="001C3D3C">
            <w:pPr>
              <w:pStyle w:val="a9"/>
              <w:numPr>
                <w:ilvl w:val="0"/>
                <w:numId w:val="11"/>
              </w:numPr>
              <w:spacing w:line="216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 w:rsidRPr="002A068A">
              <w:rPr>
                <w:sz w:val="22"/>
                <w:szCs w:val="20"/>
              </w:rPr>
              <w:t>Поиск заданной информации в сети Интернет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617B46" w:rsidRDefault="006E3CE6" w:rsidP="001C3D3C">
            <w:pPr>
              <w:pStyle w:val="a9"/>
              <w:numPr>
                <w:ilvl w:val="0"/>
                <w:numId w:val="11"/>
              </w:numPr>
              <w:spacing w:line="216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 w:rsidRPr="002A068A">
              <w:rPr>
                <w:sz w:val="22"/>
                <w:szCs w:val="20"/>
              </w:rPr>
              <w:t>Сохранение веб-страницы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617B46" w:rsidRDefault="006E3CE6" w:rsidP="001C3D3C">
            <w:pPr>
              <w:pStyle w:val="a9"/>
              <w:numPr>
                <w:ilvl w:val="0"/>
                <w:numId w:val="11"/>
              </w:numPr>
              <w:spacing w:line="216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 w:rsidRPr="002A068A">
              <w:rPr>
                <w:sz w:val="22"/>
                <w:szCs w:val="20"/>
              </w:rPr>
              <w:t xml:space="preserve">Сохранение </w:t>
            </w:r>
            <w:r>
              <w:rPr>
                <w:sz w:val="22"/>
                <w:szCs w:val="20"/>
              </w:rPr>
              <w:t xml:space="preserve">информации </w:t>
            </w:r>
            <w:r w:rsidRPr="002A068A">
              <w:rPr>
                <w:sz w:val="22"/>
                <w:szCs w:val="20"/>
              </w:rPr>
              <w:t xml:space="preserve">с веб-страницы </w:t>
            </w:r>
            <w:r>
              <w:rPr>
                <w:sz w:val="22"/>
                <w:szCs w:val="20"/>
              </w:rPr>
              <w:t>(</w:t>
            </w:r>
            <w:r w:rsidRPr="002A068A">
              <w:rPr>
                <w:sz w:val="22"/>
                <w:szCs w:val="20"/>
              </w:rPr>
              <w:t>изображени</w:t>
            </w:r>
            <w:r>
              <w:rPr>
                <w:sz w:val="22"/>
                <w:szCs w:val="20"/>
              </w:rPr>
              <w:t>я, текст и др.)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617B46" w:rsidRDefault="006E3CE6" w:rsidP="001C3D3C">
            <w:pPr>
              <w:pStyle w:val="a9"/>
              <w:numPr>
                <w:ilvl w:val="0"/>
                <w:numId w:val="11"/>
              </w:numPr>
              <w:spacing w:line="216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Работа с электронной почтой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617B46" w:rsidRDefault="006E3CE6" w:rsidP="001C3D3C">
            <w:pPr>
              <w:pStyle w:val="a9"/>
              <w:numPr>
                <w:ilvl w:val="0"/>
                <w:numId w:val="11"/>
              </w:numPr>
              <w:spacing w:line="216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 w:rsidRPr="002A068A">
              <w:rPr>
                <w:sz w:val="22"/>
                <w:szCs w:val="20"/>
              </w:rPr>
              <w:t>Создание и сохранение скриншота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1062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CE6" w:rsidRPr="00012A32" w:rsidRDefault="006E3CE6" w:rsidP="001C3D3C">
            <w:pPr>
              <w:spacing w:line="216" w:lineRule="auto"/>
              <w:ind w:firstLine="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Система</w:t>
            </w:r>
          </w:p>
        </w:tc>
      </w:tr>
      <w:tr w:rsidR="006E3CE6" w:rsidRPr="003D5C19" w:rsidTr="001C3D3C">
        <w:tc>
          <w:tcPr>
            <w:tcW w:w="425" w:type="dxa"/>
            <w:tcBorders>
              <w:top w:val="single" w:sz="18" w:space="0" w:color="auto"/>
            </w:tcBorders>
          </w:tcPr>
          <w:p w:rsidR="006E3CE6" w:rsidRPr="00012A32" w:rsidRDefault="006E3CE6" w:rsidP="001C3D3C">
            <w:pPr>
              <w:pStyle w:val="a9"/>
              <w:numPr>
                <w:ilvl w:val="0"/>
                <w:numId w:val="12"/>
              </w:numPr>
              <w:spacing w:line="216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8539" w:type="dxa"/>
            <w:tcBorders>
              <w:top w:val="single" w:sz="18" w:space="0" w:color="auto"/>
            </w:tcBorders>
            <w:shd w:val="clear" w:color="auto" w:fill="auto"/>
          </w:tcPr>
          <w:p w:rsidR="006E3CE6" w:rsidRPr="002A068A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Проводник (Мой компьютер). Перемещение по дискам. Создание, переименование, перемещение, копирование объектов файловой системы. </w:t>
            </w:r>
          </w:p>
        </w:tc>
        <w:tc>
          <w:tcPr>
            <w:tcW w:w="675" w:type="dxa"/>
            <w:tcBorders>
              <w:top w:val="single" w:sz="18" w:space="0" w:color="auto"/>
            </w:tcBorders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012A32" w:rsidRDefault="006E3CE6" w:rsidP="001C3D3C">
            <w:pPr>
              <w:pStyle w:val="a9"/>
              <w:numPr>
                <w:ilvl w:val="0"/>
                <w:numId w:val="12"/>
              </w:numPr>
              <w:spacing w:line="216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012A32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Файловый менеджер (</w:t>
            </w:r>
            <w:r>
              <w:rPr>
                <w:sz w:val="22"/>
                <w:szCs w:val="20"/>
                <w:lang w:val="en-US"/>
              </w:rPr>
              <w:t>Total Commander)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012A32" w:rsidRDefault="006E3CE6" w:rsidP="001C3D3C">
            <w:pPr>
              <w:pStyle w:val="a9"/>
              <w:numPr>
                <w:ilvl w:val="0"/>
                <w:numId w:val="12"/>
              </w:numPr>
              <w:spacing w:line="216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012A32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Архивация (упаковка/распаковка, пароль, </w:t>
            </w:r>
            <w:r>
              <w:rPr>
                <w:sz w:val="22"/>
                <w:szCs w:val="20"/>
                <w:lang w:val="en-US"/>
              </w:rPr>
              <w:t>zip</w:t>
            </w:r>
            <w:r w:rsidRPr="00012A32">
              <w:rPr>
                <w:sz w:val="22"/>
                <w:szCs w:val="20"/>
              </w:rPr>
              <w:t>/</w:t>
            </w:r>
            <w:r>
              <w:rPr>
                <w:sz w:val="22"/>
                <w:szCs w:val="20"/>
                <w:lang w:val="en-US"/>
              </w:rPr>
              <w:t>rar</w:t>
            </w:r>
            <w:r>
              <w:rPr>
                <w:sz w:val="22"/>
                <w:szCs w:val="20"/>
              </w:rPr>
              <w:t>)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  <w:tr w:rsidR="006E3CE6" w:rsidRPr="003D5C19" w:rsidTr="001C3D3C">
        <w:tc>
          <w:tcPr>
            <w:tcW w:w="425" w:type="dxa"/>
          </w:tcPr>
          <w:p w:rsidR="006E3CE6" w:rsidRPr="00012A32" w:rsidRDefault="006E3CE6" w:rsidP="001C3D3C">
            <w:pPr>
              <w:pStyle w:val="a9"/>
              <w:numPr>
                <w:ilvl w:val="0"/>
                <w:numId w:val="12"/>
              </w:numPr>
              <w:spacing w:line="216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8539" w:type="dxa"/>
            <w:shd w:val="clear" w:color="auto" w:fill="auto"/>
          </w:tcPr>
          <w:p w:rsidR="006E3CE6" w:rsidRPr="00012A32" w:rsidRDefault="006E3CE6" w:rsidP="001C3D3C">
            <w:pPr>
              <w:spacing w:line="216" w:lineRule="auto"/>
              <w:ind w:firstLine="0"/>
              <w:rPr>
                <w:sz w:val="22"/>
                <w:szCs w:val="20"/>
              </w:rPr>
            </w:pPr>
            <w:r w:rsidRPr="00012A32">
              <w:rPr>
                <w:sz w:val="22"/>
                <w:szCs w:val="20"/>
              </w:rPr>
              <w:t>Антивиру</w:t>
            </w:r>
            <w:r>
              <w:rPr>
                <w:sz w:val="22"/>
                <w:szCs w:val="20"/>
              </w:rPr>
              <w:t>с</w:t>
            </w:r>
          </w:p>
        </w:tc>
        <w:tc>
          <w:tcPr>
            <w:tcW w:w="675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E3CE6" w:rsidRPr="00C35AC9" w:rsidRDefault="006E3CE6" w:rsidP="001C3D3C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</w:tr>
    </w:tbl>
    <w:p w:rsidR="006E3CE6" w:rsidRDefault="006E3CE6" w:rsidP="00AB72BF">
      <w:pPr>
        <w:spacing w:line="216" w:lineRule="auto"/>
        <w:ind w:firstLine="0"/>
        <w:rPr>
          <w:sz w:val="4"/>
        </w:rPr>
      </w:pPr>
    </w:p>
    <w:p w:rsidR="00641B01" w:rsidRDefault="00641B01" w:rsidP="00AB72BF">
      <w:pPr>
        <w:spacing w:line="216" w:lineRule="auto"/>
        <w:ind w:firstLine="0"/>
        <w:rPr>
          <w:sz w:val="4"/>
        </w:rPr>
      </w:pPr>
    </w:p>
    <w:sectPr w:rsidR="00641B01" w:rsidSect="006E3CE6">
      <w:footerReference w:type="even" r:id="rId8"/>
      <w:footerReference w:type="default" r:id="rId9"/>
      <w:pgSz w:w="11906" w:h="16838"/>
      <w:pgMar w:top="227" w:right="85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1BC" w:rsidRDefault="000561BC">
      <w:r>
        <w:separator/>
      </w:r>
    </w:p>
  </w:endnote>
  <w:endnote w:type="continuationSeparator" w:id="1">
    <w:p w:rsidR="000561BC" w:rsidRDefault="00056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7F" w:rsidRDefault="0057093B" w:rsidP="0098023D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0167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0167F" w:rsidRDefault="0010167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7F" w:rsidRDefault="0010167F">
    <w:pPr>
      <w:pStyle w:val="ab"/>
      <w:rPr>
        <w:sz w:val="2"/>
      </w:rPr>
    </w:pPr>
  </w:p>
  <w:p w:rsidR="00641B01" w:rsidRPr="00641B01" w:rsidRDefault="00641B01">
    <w:pPr>
      <w:pStyle w:val="ab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1BC" w:rsidRDefault="000561BC">
      <w:r>
        <w:separator/>
      </w:r>
    </w:p>
  </w:footnote>
  <w:footnote w:type="continuationSeparator" w:id="1">
    <w:p w:rsidR="000561BC" w:rsidRDefault="00056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>
    <w:nsid w:val="0000000E"/>
    <w:multiLevelType w:val="singleLevel"/>
    <w:tmpl w:val="0000000E"/>
    <w:name w:val="WW8Num17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2">
    <w:nsid w:val="00000015"/>
    <w:multiLevelType w:val="singleLevel"/>
    <w:tmpl w:val="00000015"/>
    <w:name w:val="WW8Num26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3">
    <w:nsid w:val="07002870"/>
    <w:multiLevelType w:val="hybridMultilevel"/>
    <w:tmpl w:val="97169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456FD"/>
    <w:multiLevelType w:val="hybridMultilevel"/>
    <w:tmpl w:val="F1D65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D0726D"/>
    <w:multiLevelType w:val="hybridMultilevel"/>
    <w:tmpl w:val="429E3C82"/>
    <w:lvl w:ilvl="0" w:tplc="D80E470C">
      <w:start w:val="1"/>
      <w:numFmt w:val="bullet"/>
      <w:lvlText w:val=""/>
      <w:lvlJc w:val="left"/>
      <w:pPr>
        <w:tabs>
          <w:tab w:val="num" w:pos="1429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0451A8"/>
    <w:multiLevelType w:val="hybridMultilevel"/>
    <w:tmpl w:val="6BF61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472E9"/>
    <w:multiLevelType w:val="hybridMultilevel"/>
    <w:tmpl w:val="D214D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44EAF"/>
    <w:multiLevelType w:val="hybridMultilevel"/>
    <w:tmpl w:val="F93AB036"/>
    <w:lvl w:ilvl="0" w:tplc="77B0296E">
      <w:start w:val="1"/>
      <w:numFmt w:val="bullet"/>
      <w:lvlText w:val="-"/>
      <w:lvlJc w:val="left"/>
      <w:pPr>
        <w:tabs>
          <w:tab w:val="num" w:pos="530"/>
        </w:tabs>
        <w:ind w:left="0" w:firstLine="1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506C24"/>
    <w:multiLevelType w:val="hybridMultilevel"/>
    <w:tmpl w:val="AD88A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2710B"/>
    <w:multiLevelType w:val="hybridMultilevel"/>
    <w:tmpl w:val="0756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22273"/>
    <w:multiLevelType w:val="hybridMultilevel"/>
    <w:tmpl w:val="0756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734"/>
    <w:rsid w:val="00012A32"/>
    <w:rsid w:val="000561BC"/>
    <w:rsid w:val="00085A89"/>
    <w:rsid w:val="000A4CB5"/>
    <w:rsid w:val="000A7285"/>
    <w:rsid w:val="000B21EC"/>
    <w:rsid w:val="000E4626"/>
    <w:rsid w:val="000E4F8D"/>
    <w:rsid w:val="0010167F"/>
    <w:rsid w:val="00105734"/>
    <w:rsid w:val="00106CBB"/>
    <w:rsid w:val="001153F7"/>
    <w:rsid w:val="0012769B"/>
    <w:rsid w:val="00132CDE"/>
    <w:rsid w:val="00140853"/>
    <w:rsid w:val="00146CE6"/>
    <w:rsid w:val="001A558B"/>
    <w:rsid w:val="001A770D"/>
    <w:rsid w:val="001B79DF"/>
    <w:rsid w:val="001F46CB"/>
    <w:rsid w:val="0020303E"/>
    <w:rsid w:val="00203207"/>
    <w:rsid w:val="00215762"/>
    <w:rsid w:val="00240A0F"/>
    <w:rsid w:val="002457B9"/>
    <w:rsid w:val="002665EA"/>
    <w:rsid w:val="00281E7F"/>
    <w:rsid w:val="00290303"/>
    <w:rsid w:val="002921DC"/>
    <w:rsid w:val="002A068A"/>
    <w:rsid w:val="002F071B"/>
    <w:rsid w:val="00323719"/>
    <w:rsid w:val="003309F8"/>
    <w:rsid w:val="00335298"/>
    <w:rsid w:val="00336B39"/>
    <w:rsid w:val="00363F27"/>
    <w:rsid w:val="003A3759"/>
    <w:rsid w:val="003D5C19"/>
    <w:rsid w:val="003F538E"/>
    <w:rsid w:val="00416B61"/>
    <w:rsid w:val="00422E50"/>
    <w:rsid w:val="00427B4E"/>
    <w:rsid w:val="00436654"/>
    <w:rsid w:val="004545E1"/>
    <w:rsid w:val="00457A8F"/>
    <w:rsid w:val="00460AFB"/>
    <w:rsid w:val="004A2FB0"/>
    <w:rsid w:val="004C0D12"/>
    <w:rsid w:val="004E66AD"/>
    <w:rsid w:val="004F3344"/>
    <w:rsid w:val="004F51D2"/>
    <w:rsid w:val="00517D10"/>
    <w:rsid w:val="00527F42"/>
    <w:rsid w:val="0057093B"/>
    <w:rsid w:val="00584BD0"/>
    <w:rsid w:val="005939C0"/>
    <w:rsid w:val="005B43EC"/>
    <w:rsid w:val="005D241E"/>
    <w:rsid w:val="005D5F6B"/>
    <w:rsid w:val="005D7ED9"/>
    <w:rsid w:val="005E29E8"/>
    <w:rsid w:val="005F68CF"/>
    <w:rsid w:val="0060020A"/>
    <w:rsid w:val="006113AF"/>
    <w:rsid w:val="00617B46"/>
    <w:rsid w:val="00625077"/>
    <w:rsid w:val="006305E7"/>
    <w:rsid w:val="006308E6"/>
    <w:rsid w:val="00640BCA"/>
    <w:rsid w:val="00641B01"/>
    <w:rsid w:val="00647234"/>
    <w:rsid w:val="00647E1E"/>
    <w:rsid w:val="006528F8"/>
    <w:rsid w:val="00674585"/>
    <w:rsid w:val="00696146"/>
    <w:rsid w:val="006A696A"/>
    <w:rsid w:val="006C28B1"/>
    <w:rsid w:val="006C362F"/>
    <w:rsid w:val="006D2129"/>
    <w:rsid w:val="006E3CE6"/>
    <w:rsid w:val="006E51F5"/>
    <w:rsid w:val="00711E37"/>
    <w:rsid w:val="0076297C"/>
    <w:rsid w:val="00782A9F"/>
    <w:rsid w:val="0078518B"/>
    <w:rsid w:val="007B74F6"/>
    <w:rsid w:val="007D256E"/>
    <w:rsid w:val="007D2A6F"/>
    <w:rsid w:val="00807E07"/>
    <w:rsid w:val="00817D25"/>
    <w:rsid w:val="00820831"/>
    <w:rsid w:val="00843376"/>
    <w:rsid w:val="0087295C"/>
    <w:rsid w:val="008D647B"/>
    <w:rsid w:val="008F6523"/>
    <w:rsid w:val="009165F7"/>
    <w:rsid w:val="00957E92"/>
    <w:rsid w:val="0096474C"/>
    <w:rsid w:val="0097396F"/>
    <w:rsid w:val="0098023D"/>
    <w:rsid w:val="009E4083"/>
    <w:rsid w:val="009E5416"/>
    <w:rsid w:val="00A01C2A"/>
    <w:rsid w:val="00A04E73"/>
    <w:rsid w:val="00A37B01"/>
    <w:rsid w:val="00A434C6"/>
    <w:rsid w:val="00A74063"/>
    <w:rsid w:val="00A90D0F"/>
    <w:rsid w:val="00A95CFB"/>
    <w:rsid w:val="00AB72BF"/>
    <w:rsid w:val="00AF57BB"/>
    <w:rsid w:val="00B165A6"/>
    <w:rsid w:val="00B17BF5"/>
    <w:rsid w:val="00B43201"/>
    <w:rsid w:val="00B512B9"/>
    <w:rsid w:val="00B75548"/>
    <w:rsid w:val="00B83650"/>
    <w:rsid w:val="00B90285"/>
    <w:rsid w:val="00BB02FB"/>
    <w:rsid w:val="00BC5405"/>
    <w:rsid w:val="00BC5E53"/>
    <w:rsid w:val="00BE1B9B"/>
    <w:rsid w:val="00BE5415"/>
    <w:rsid w:val="00BF611A"/>
    <w:rsid w:val="00C0208E"/>
    <w:rsid w:val="00C0614B"/>
    <w:rsid w:val="00C14004"/>
    <w:rsid w:val="00C172AC"/>
    <w:rsid w:val="00C26DCD"/>
    <w:rsid w:val="00C317C2"/>
    <w:rsid w:val="00C3410A"/>
    <w:rsid w:val="00C35AC9"/>
    <w:rsid w:val="00C409E8"/>
    <w:rsid w:val="00C4766A"/>
    <w:rsid w:val="00C554D3"/>
    <w:rsid w:val="00C80FD9"/>
    <w:rsid w:val="00C86474"/>
    <w:rsid w:val="00CA09AD"/>
    <w:rsid w:val="00CA3414"/>
    <w:rsid w:val="00D00E08"/>
    <w:rsid w:val="00D02AF7"/>
    <w:rsid w:val="00D04163"/>
    <w:rsid w:val="00D046EF"/>
    <w:rsid w:val="00D42C99"/>
    <w:rsid w:val="00D608FF"/>
    <w:rsid w:val="00D82145"/>
    <w:rsid w:val="00D8690B"/>
    <w:rsid w:val="00D94682"/>
    <w:rsid w:val="00DA2DBD"/>
    <w:rsid w:val="00E23964"/>
    <w:rsid w:val="00E4172E"/>
    <w:rsid w:val="00E67FC6"/>
    <w:rsid w:val="00E71D11"/>
    <w:rsid w:val="00E739E2"/>
    <w:rsid w:val="00E77B81"/>
    <w:rsid w:val="00EB5255"/>
    <w:rsid w:val="00EB5854"/>
    <w:rsid w:val="00ED70F0"/>
    <w:rsid w:val="00F01DE5"/>
    <w:rsid w:val="00F20F5E"/>
    <w:rsid w:val="00F30CEA"/>
    <w:rsid w:val="00F447A0"/>
    <w:rsid w:val="00F45586"/>
    <w:rsid w:val="00F467F7"/>
    <w:rsid w:val="00F52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C2A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autoRedefine/>
    <w:qFormat/>
    <w:rsid w:val="002665EA"/>
    <w:pPr>
      <w:keepNext/>
      <w:pageBreakBefore/>
      <w:spacing w:after="120" w:line="240" w:lineRule="auto"/>
      <w:ind w:firstLine="0"/>
      <w:jc w:val="left"/>
      <w:outlineLvl w:val="0"/>
    </w:pPr>
    <w:rPr>
      <w:b/>
      <w:szCs w:val="28"/>
    </w:rPr>
  </w:style>
  <w:style w:type="paragraph" w:styleId="2">
    <w:name w:val="heading 2"/>
    <w:basedOn w:val="a"/>
    <w:next w:val="a"/>
    <w:autoRedefine/>
    <w:qFormat/>
    <w:rsid w:val="00C317C2"/>
    <w:pPr>
      <w:keepNext/>
      <w:pageBreakBefore/>
      <w:spacing w:before="240" w:after="60"/>
      <w:ind w:firstLine="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341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D041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сто_текст"/>
    <w:basedOn w:val="a"/>
    <w:rsid w:val="007D2A6F"/>
  </w:style>
  <w:style w:type="paragraph" w:styleId="20">
    <w:name w:val="Body Text Indent 2"/>
    <w:basedOn w:val="a"/>
    <w:rsid w:val="00105734"/>
    <w:pPr>
      <w:spacing w:after="120" w:line="480" w:lineRule="auto"/>
      <w:ind w:left="283" w:firstLine="0"/>
      <w:jc w:val="left"/>
    </w:pPr>
    <w:rPr>
      <w:sz w:val="24"/>
    </w:rPr>
  </w:style>
  <w:style w:type="paragraph" w:styleId="a4">
    <w:name w:val="Body Text Indent"/>
    <w:basedOn w:val="a"/>
    <w:rsid w:val="00ED70F0"/>
    <w:pPr>
      <w:spacing w:after="120"/>
      <w:ind w:left="283"/>
    </w:pPr>
  </w:style>
  <w:style w:type="paragraph" w:styleId="a5">
    <w:name w:val="Normal (Web)"/>
    <w:basedOn w:val="a"/>
    <w:rsid w:val="00D04163"/>
    <w:pPr>
      <w:tabs>
        <w:tab w:val="left" w:pos="426"/>
      </w:tabs>
      <w:suppressAutoHyphens/>
      <w:spacing w:before="280" w:after="280" w:line="240" w:lineRule="auto"/>
      <w:ind w:firstLine="0"/>
      <w:jc w:val="left"/>
    </w:pPr>
    <w:rPr>
      <w:sz w:val="24"/>
      <w:lang w:eastAsia="ar-SA"/>
    </w:rPr>
  </w:style>
  <w:style w:type="paragraph" w:customStyle="1" w:styleId="a6">
    <w:name w:val="МойТекст"/>
    <w:basedOn w:val="a"/>
    <w:rsid w:val="00D04163"/>
    <w:pPr>
      <w:spacing w:line="240" w:lineRule="auto"/>
      <w:ind w:firstLine="567"/>
    </w:pPr>
    <w:rPr>
      <w:sz w:val="20"/>
      <w:szCs w:val="20"/>
      <w:lang w:val="en-US"/>
    </w:rPr>
  </w:style>
  <w:style w:type="paragraph" w:customStyle="1" w:styleId="21">
    <w:name w:val="МойЗаголовок2"/>
    <w:basedOn w:val="5"/>
    <w:rsid w:val="00D04163"/>
    <w:pPr>
      <w:keepNext/>
      <w:spacing w:before="160" w:after="0" w:line="240" w:lineRule="auto"/>
      <w:ind w:firstLine="0"/>
      <w:jc w:val="left"/>
    </w:pPr>
    <w:rPr>
      <w:bCs w:val="0"/>
      <w:i w:val="0"/>
      <w:iCs w:val="0"/>
      <w:sz w:val="24"/>
      <w:szCs w:val="20"/>
      <w:lang w:val="en-US"/>
    </w:rPr>
  </w:style>
  <w:style w:type="character" w:styleId="a7">
    <w:name w:val="Hyperlink"/>
    <w:rsid w:val="00D04163"/>
    <w:rPr>
      <w:color w:val="0000FF"/>
      <w:u w:val="single"/>
    </w:rPr>
  </w:style>
  <w:style w:type="character" w:customStyle="1" w:styleId="a8">
    <w:name w:val="Название подзаголовка"/>
    <w:rsid w:val="00C3410A"/>
    <w:rPr>
      <w:b/>
      <w:i/>
    </w:rPr>
  </w:style>
  <w:style w:type="paragraph" w:styleId="a9">
    <w:name w:val="List Paragraph"/>
    <w:basedOn w:val="a"/>
    <w:qFormat/>
    <w:rsid w:val="00C3410A"/>
    <w:pPr>
      <w:tabs>
        <w:tab w:val="left" w:pos="426"/>
      </w:tabs>
      <w:suppressAutoHyphens/>
      <w:spacing w:line="240" w:lineRule="auto"/>
      <w:ind w:left="720" w:firstLine="0"/>
      <w:jc w:val="left"/>
    </w:pPr>
    <w:rPr>
      <w:sz w:val="24"/>
      <w:lang w:eastAsia="ar-SA"/>
    </w:rPr>
  </w:style>
  <w:style w:type="paragraph" w:customStyle="1" w:styleId="aa">
    <w:name w:val="ТЗтекст"/>
    <w:basedOn w:val="a"/>
    <w:autoRedefine/>
    <w:rsid w:val="00C3410A"/>
    <w:rPr>
      <w:szCs w:val="28"/>
    </w:rPr>
  </w:style>
  <w:style w:type="character" w:customStyle="1" w:styleId="10">
    <w:name w:val="Заголовок 1 Знак"/>
    <w:link w:val="1"/>
    <w:rsid w:val="002665EA"/>
    <w:rPr>
      <w:b/>
      <w:sz w:val="28"/>
      <w:szCs w:val="28"/>
      <w:lang w:val="ru-RU" w:eastAsia="ru-RU" w:bidi="ar-SA"/>
    </w:rPr>
  </w:style>
  <w:style w:type="paragraph" w:styleId="11">
    <w:name w:val="toc 1"/>
    <w:basedOn w:val="a"/>
    <w:next w:val="a"/>
    <w:autoRedefine/>
    <w:semiHidden/>
    <w:rsid w:val="002665EA"/>
    <w:pPr>
      <w:tabs>
        <w:tab w:val="right" w:leader="dot" w:pos="9628"/>
      </w:tabs>
      <w:ind w:firstLine="0"/>
    </w:pPr>
  </w:style>
  <w:style w:type="paragraph" w:styleId="22">
    <w:name w:val="toc 2"/>
    <w:basedOn w:val="a"/>
    <w:next w:val="a"/>
    <w:autoRedefine/>
    <w:semiHidden/>
    <w:rsid w:val="00C80FD9"/>
    <w:pPr>
      <w:ind w:left="280"/>
    </w:pPr>
  </w:style>
  <w:style w:type="paragraph" w:styleId="ab">
    <w:name w:val="footer"/>
    <w:basedOn w:val="a"/>
    <w:rsid w:val="00C80FD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0FD9"/>
  </w:style>
  <w:style w:type="table" w:styleId="ad">
    <w:name w:val="Table Grid"/>
    <w:basedOn w:val="a1"/>
    <w:rsid w:val="00C17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rsid w:val="00A95CFB"/>
    <w:pPr>
      <w:spacing w:line="240" w:lineRule="auto"/>
      <w:ind w:firstLine="0"/>
    </w:pPr>
    <w:rPr>
      <w:sz w:val="22"/>
      <w:szCs w:val="20"/>
    </w:rPr>
  </w:style>
  <w:style w:type="paragraph" w:styleId="ae">
    <w:name w:val="Balloon Text"/>
    <w:basedOn w:val="a"/>
    <w:link w:val="af"/>
    <w:rsid w:val="00641B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41B0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rsid w:val="00641B0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641B0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C2A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autoRedefine/>
    <w:qFormat/>
    <w:rsid w:val="002665EA"/>
    <w:pPr>
      <w:keepNext/>
      <w:pageBreakBefore/>
      <w:spacing w:after="120" w:line="240" w:lineRule="auto"/>
      <w:ind w:firstLine="0"/>
      <w:jc w:val="left"/>
      <w:outlineLvl w:val="0"/>
    </w:pPr>
    <w:rPr>
      <w:b/>
      <w:szCs w:val="28"/>
    </w:rPr>
  </w:style>
  <w:style w:type="paragraph" w:styleId="2">
    <w:name w:val="heading 2"/>
    <w:basedOn w:val="a"/>
    <w:next w:val="a"/>
    <w:autoRedefine/>
    <w:qFormat/>
    <w:rsid w:val="00C317C2"/>
    <w:pPr>
      <w:keepNext/>
      <w:pageBreakBefore/>
      <w:spacing w:before="240" w:after="60"/>
      <w:ind w:firstLine="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341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D041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сто_текст"/>
    <w:basedOn w:val="a"/>
    <w:rsid w:val="007D2A6F"/>
  </w:style>
  <w:style w:type="paragraph" w:styleId="20">
    <w:name w:val="Body Text Indent 2"/>
    <w:basedOn w:val="a"/>
    <w:rsid w:val="00105734"/>
    <w:pPr>
      <w:spacing w:after="120" w:line="480" w:lineRule="auto"/>
      <w:ind w:left="283" w:firstLine="0"/>
      <w:jc w:val="left"/>
    </w:pPr>
    <w:rPr>
      <w:sz w:val="24"/>
    </w:rPr>
  </w:style>
  <w:style w:type="paragraph" w:styleId="a4">
    <w:name w:val="Body Text Indent"/>
    <w:basedOn w:val="a"/>
    <w:rsid w:val="00ED70F0"/>
    <w:pPr>
      <w:spacing w:after="120"/>
      <w:ind w:left="283"/>
    </w:pPr>
  </w:style>
  <w:style w:type="paragraph" w:styleId="a5">
    <w:name w:val="Normal (Web)"/>
    <w:basedOn w:val="a"/>
    <w:rsid w:val="00D04163"/>
    <w:pPr>
      <w:tabs>
        <w:tab w:val="left" w:pos="426"/>
      </w:tabs>
      <w:suppressAutoHyphens/>
      <w:spacing w:before="280" w:after="280" w:line="240" w:lineRule="auto"/>
      <w:ind w:firstLine="0"/>
      <w:jc w:val="left"/>
    </w:pPr>
    <w:rPr>
      <w:sz w:val="24"/>
      <w:lang w:eastAsia="ar-SA"/>
    </w:rPr>
  </w:style>
  <w:style w:type="paragraph" w:customStyle="1" w:styleId="a6">
    <w:name w:val="МойТекст"/>
    <w:basedOn w:val="a"/>
    <w:rsid w:val="00D04163"/>
    <w:pPr>
      <w:spacing w:line="240" w:lineRule="auto"/>
      <w:ind w:firstLine="567"/>
    </w:pPr>
    <w:rPr>
      <w:sz w:val="20"/>
      <w:szCs w:val="20"/>
      <w:lang w:val="en-US"/>
    </w:rPr>
  </w:style>
  <w:style w:type="paragraph" w:customStyle="1" w:styleId="21">
    <w:name w:val="МойЗаголовок2"/>
    <w:basedOn w:val="5"/>
    <w:rsid w:val="00D04163"/>
    <w:pPr>
      <w:keepNext/>
      <w:spacing w:before="160" w:after="0" w:line="240" w:lineRule="auto"/>
      <w:ind w:firstLine="0"/>
      <w:jc w:val="left"/>
    </w:pPr>
    <w:rPr>
      <w:bCs w:val="0"/>
      <w:i w:val="0"/>
      <w:iCs w:val="0"/>
      <w:sz w:val="24"/>
      <w:szCs w:val="20"/>
      <w:lang w:val="en-US"/>
    </w:rPr>
  </w:style>
  <w:style w:type="character" w:styleId="a7">
    <w:name w:val="Hyperlink"/>
    <w:rsid w:val="00D04163"/>
    <w:rPr>
      <w:color w:val="0000FF"/>
      <w:u w:val="single"/>
    </w:rPr>
  </w:style>
  <w:style w:type="character" w:customStyle="1" w:styleId="a8">
    <w:name w:val="Название подзаголовка"/>
    <w:rsid w:val="00C3410A"/>
    <w:rPr>
      <w:b/>
      <w:i/>
    </w:rPr>
  </w:style>
  <w:style w:type="paragraph" w:styleId="a9">
    <w:name w:val="List Paragraph"/>
    <w:basedOn w:val="a"/>
    <w:qFormat/>
    <w:rsid w:val="00C3410A"/>
    <w:pPr>
      <w:tabs>
        <w:tab w:val="left" w:pos="426"/>
      </w:tabs>
      <w:suppressAutoHyphens/>
      <w:spacing w:line="240" w:lineRule="auto"/>
      <w:ind w:left="720" w:firstLine="0"/>
      <w:jc w:val="left"/>
    </w:pPr>
    <w:rPr>
      <w:sz w:val="24"/>
      <w:lang w:eastAsia="ar-SA"/>
    </w:rPr>
  </w:style>
  <w:style w:type="paragraph" w:customStyle="1" w:styleId="aa">
    <w:name w:val="ТЗтекст"/>
    <w:basedOn w:val="a"/>
    <w:autoRedefine/>
    <w:rsid w:val="00C3410A"/>
    <w:rPr>
      <w:szCs w:val="28"/>
    </w:rPr>
  </w:style>
  <w:style w:type="character" w:customStyle="1" w:styleId="10">
    <w:name w:val="Заголовок 1 Знак"/>
    <w:link w:val="1"/>
    <w:rsid w:val="002665EA"/>
    <w:rPr>
      <w:b/>
      <w:sz w:val="28"/>
      <w:szCs w:val="28"/>
      <w:lang w:val="ru-RU" w:eastAsia="ru-RU" w:bidi="ar-SA"/>
    </w:rPr>
  </w:style>
  <w:style w:type="paragraph" w:styleId="11">
    <w:name w:val="toc 1"/>
    <w:basedOn w:val="a"/>
    <w:next w:val="a"/>
    <w:autoRedefine/>
    <w:semiHidden/>
    <w:rsid w:val="002665EA"/>
    <w:pPr>
      <w:tabs>
        <w:tab w:val="right" w:leader="dot" w:pos="9628"/>
      </w:tabs>
      <w:ind w:firstLine="0"/>
    </w:pPr>
  </w:style>
  <w:style w:type="paragraph" w:styleId="22">
    <w:name w:val="toc 2"/>
    <w:basedOn w:val="a"/>
    <w:next w:val="a"/>
    <w:autoRedefine/>
    <w:semiHidden/>
    <w:rsid w:val="00C80FD9"/>
    <w:pPr>
      <w:ind w:left="280"/>
    </w:pPr>
  </w:style>
  <w:style w:type="paragraph" w:styleId="ab">
    <w:name w:val="footer"/>
    <w:basedOn w:val="a"/>
    <w:rsid w:val="00C80FD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0FD9"/>
  </w:style>
  <w:style w:type="table" w:styleId="ad">
    <w:name w:val="Table Grid"/>
    <w:basedOn w:val="a1"/>
    <w:rsid w:val="00C17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rsid w:val="00A95CFB"/>
    <w:pPr>
      <w:spacing w:line="240" w:lineRule="auto"/>
      <w:ind w:firstLine="0"/>
    </w:pPr>
    <w:rPr>
      <w:sz w:val="22"/>
      <w:szCs w:val="20"/>
    </w:rPr>
  </w:style>
  <w:style w:type="paragraph" w:styleId="ae">
    <w:name w:val="Balloon Text"/>
    <w:basedOn w:val="a"/>
    <w:link w:val="af"/>
    <w:rsid w:val="00641B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41B0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rsid w:val="00641B0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641B0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4FC02-6C81-4956-B32D-9A6D466A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dom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nastya</dc:creator>
  <cp:lastModifiedBy>Das Haus</cp:lastModifiedBy>
  <cp:revision>2</cp:revision>
  <cp:lastPrinted>2012-02-07T11:22:00Z</cp:lastPrinted>
  <dcterms:created xsi:type="dcterms:W3CDTF">2015-11-30T19:19:00Z</dcterms:created>
  <dcterms:modified xsi:type="dcterms:W3CDTF">2015-11-30T19:19:00Z</dcterms:modified>
</cp:coreProperties>
</file>